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d71f8" w14:textId="d8d71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Жетісу облыстық мәслихатының 2022 жылғы 11 тамыздағы № 7-19 "Жетісу облысының 2022-2024 жылдарға арналған облыстық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мәслихатының 2022 жылғы 23 қарашадағы № 12-36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Жетісу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Жетісу облыстық мәслихатының "Жетісу облысының 2022-2024 жылдарға арналған облыстық бюджеті туралы" 2022 жылғы 11 тамыздағы № 7-19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29 116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облыстық бюджет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338 786 305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25 301 894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3 480 291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түсетін түсiмдер бойынша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310 004 120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336 326 271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4 556 100 мың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10 143 428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5 587 328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2 096 066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2 096 066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8 127 765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6 031 699 мың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6-12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2022 жылға арналған облыстық бюджетте республикалық бюджеттен 75 846 668 мың теңге сомасында ағымдағы нысаналы трансферттер түсімдері көзделгені ескерілсін,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беруге 51 841 280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сақтауға 2 365 280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көмекке 13 039 742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қалалар, ауылдар, кенттер, ауылдық округтер әкімдері сайлауын қамтамасыз етуге және өткізуге 191 109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мәслихаттар депутаттары қызметінің тиімділігін арттыруға 30 310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4 058 184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556 981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орта және қосымша білім беру ұйымдары педагогтерінің еңбекақысын ұлғайтуға 1 035 926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 шынықтыру және спорт саласындағы мемлекеттік ұйымдардың медицина қызметкерлерінің еңбегіне ақы төлеуді ұлғайтуға 73 415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мекемелердің, айдауыл қызметінің, кезекші бөлімдердің және жедел басқару орталықтарының, кинологиялық бөлімшелердің қызметкерлеріне және учаскелік полиция инспекторларының көмекшілеріне тұрғын үй төлемдеріне 136 395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 қызметкерлерінің лауазымдық айлықақыларын көтеруге 221 181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қосымша штат санын ұстауға және материалдық-техникалық жарақтандыруға 90 056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органдарының азаматтық қызметшілері қатарындағы медицина қызметкерлерінің жалақысын көтеруге 4 484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көлiк инфрақұрылымының басым жобаларын қаржыландыруға 1 277 730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беруге 20 000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 жөніндегі іс-шараларды іске асыруға 1 111 791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6-3. 2022 жылға арналған облыстық бюджетте республикалық бюджеттен 30 534 429 мың теңге сомасында нысаналы даму трансферттер түсімдері көзделгені ескерілсін,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 білім беру объектілерінің құрылысына 5 667 348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сақтау объектілерін салу және реконструкциялауға 1 547 532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2020-2025 жылдарға "Нұрлы жер" мемлекеттік бағдарламасы шеңберінде әлеуметтік-осал топтар мен аз қамтылған көпбалалы отбасылар үшін коммуналдық тұрғын үй қорының тұрғын үйін салуға және (немесе) реконструкциялауға 1 745 721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2020-2025 жылдарға "Нұрлы жер" мемлекеттік бағдарламасы шеңберінде инженерлік-коммуникациялық инфрақұрылымды дамытуға және (немесе) жайластыруға 1 150 768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дамудың 2020 – 2025 жылдарға арналған "Нұрлы жер" мемлекеттік бағдарламасы шеңберінде сумен жабдықтау және су бұру жүйелерін дамытуға 2 639 760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үсті су ресурстарын ұлғайтуға 1 405 090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газ тасымалдау жүйесін дамытуға 6 057 313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4 978 054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инфрақұрылымдарды дамытуға 3 364 479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 орталықтарына инженерлік және көліктік (абаттандыру) инфрақұрылымын дамытуға 500 000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2025 жылға дейінгі мемлекеттік бағдарламасы шеңберінде шағын және моноқалалардағы бюджеттік инвестициялық жобаларды іске асыруға 890 000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Алакөл көлі туристік аймағының сумен жабдықтау және су бұру жүйелерін дамытуға 3 252 330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6-6. Жетісу облысы бойынша 2022 жылға тұрғын үй жобалауға және салуға 5 690 181 мың теңге сомасында мемлекеттік эмиссиялық бағалы қағаздар шығару мақұлдансын.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6-10. 2022 жылға арналған облыстық бюджетте заңнаманың өзгеруіне байланысты аудандық бюджеттерден, облыстық маңызы бар қалалардың бюджеттерінен 21 734 300 мың теңге сомасында трансферттердің түсімдері көзделсін.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6-11. 2022 жылға арналған облыстық бюджетте қоршаған ортаны қорғау және объектілерді дамыту жөніндегі іс-шараларды өткізуге 113 598 мың теңге сомасында көзделсін.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6-12. 2022 жылға арналған облыстық бюджетте автомобиль жолдарының жұмыс істеуін қамтамасыз етуге және көлік инфрақұрылымын дамытуға 8 580 286 мың теңге сомасында көзделсін.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6-13. Жетісу облысы әкімдігінің 2022 жылға арналған резервi 565 737 мың теңге сомасында бекітілсін.".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енгiзiледi.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Тойлыбаева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2022 жылғы 23 қарашадағы № 12-36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Жетісу облыстық мәслихатының 2022 жылғы 11 тамыздағы № 7-19 "Жетісу облысының 2022-2024 жылдарға арналған облыстық бюджеті туралы" шешіміне 1-қосымша</w:t>
            </w:r>
          </w:p>
        </w:tc>
      </w:tr>
    </w:tbl>
    <w:bookmarkStart w:name="z6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облысының 2022 жылға арналған облыстық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338 786 305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25 301 894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310 004 120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бюджеттерден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23 247 583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106 381 097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бюджеттеріне, республикалық маңызы бар қаланың, астананың бюджеттеріне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бюджеттің, республикалық маңызы бар қала, астана бюджеттерінің басқа облыстық бюджеттермен, республикалық маңызы бар қала, астана бюджеттерімен өзара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180 375 440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336 326 271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Қазақстан халқы Ассамблеясының қызметін қамтамасыз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мемлекеттік сатып алуды басқару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облыс ауқымдағы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төтенше жағдайлардың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6 477 749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аумағында қоғамдық тәртіптті және қауіпсіздікті сақтауды қамтамасыз ету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164 114 511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 және оларда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129 054 073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105 081 485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1 746 638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бастауыш, негізгі және жалпы орта білім беру ұйымдарында 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6 612 132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9 192 368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ұйымдарында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ұйымдар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Облыстық, аудандық (қалалық) ауқымдардағы мектеп олимпиадаларын, мектептен тыс іс-шараларды және конкурстар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әдістемелік және қаржылық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ата-анасының қамқорлығынсыз қалған баланы (балаларды) асырап алғаны үшін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көмектiң басқа түрлерi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15 418 229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14 254 354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еңбек инспекциясы бойынша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11 835 848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тұрғын үй қорынан алынған тұрғынжай үшін азамматардың жекелеген санаттарына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4 523 721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 түрлі спорт түрлері бойынша облыстың құрама командаларының мүшелерін дайындау және республикалық және халықаралық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цифрлық технологиялар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ақпараттандыру, мемлекеттік қызметтер көрсету, жобалық басқару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"Ақпараттық технологиялар орталығы" мемлекеттік мекемесінің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туризм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3 528 114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7 418 381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авариялы су шаруашылығы құрылыстары мен гидромелиорациялық жүйелердi қалпына келтiру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12 080 417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сәулет және қала құрылысы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11 812 987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шешімі бойынша тұрақты ішкі әуетасымалдарды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индустриалдық-инновациялық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индустриалдық-инновациялық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2 607 331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органдардың республикалық бюджеттен қарыздар бойынша сыйақылар мен өзге де төлемдердi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56 714 004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Аудандардың (облыстық маңызы бар қалалардың) бюджеттеріне тұрғын үй жобалауға және салуға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қарыздарын беру үшін "Қазақстанның Тұрғын үй құрылыс жинақ банкі" АҚ-ны кредиттеуге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мен шағын қалаларда микрокредиттер беру үшін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1 056 733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5 587 328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5 586 937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-2 096 066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8 127 765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5 690 181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2 437 584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6 031 699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4 304 051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бөлінген пайдаланылмаған бюджеттік кредиттерді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