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c3ca" w14:textId="a2dc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мәслихатының 2021 жылғы 28 желтоқсандағы XII сессиясының "2022-2024 жылдарға арналған кенттер, ауылдық округтер бюджеттері туралы" № 100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Ұлытау аудандық мәслихатының 2022 жылғы 7 желтоқсандағы № 179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аудандық мәслихатының "2022-2024 жылдарға арналған кенттер, ауылдық округтер бюджеттері туралы" 2021 жылғы 28 желтоқсандағы №100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№162758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Жезді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211 179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4 584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5 073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201 522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211 891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712 мың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2022-2024 жылдарға арналған Ұлытау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200 304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16 278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184 026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200 315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мың теңге: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2022-2024 жылдарға арналған Ақтас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67 354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439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66 885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67 419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 мың теңге: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2022-2024 жылдарға арналған Қарсақпай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41 142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4 527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36 615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41 143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2022-2024 жылдарға арналған Қаракеңгір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39 327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4 115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35 212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39 327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2022-2024 жылдарға арналған Аманкелді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39 352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1 678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37 674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53 368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-14 016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14 016 мың теңге: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14 016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2022-2024 жылдарға арналған Шеңбер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40 161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394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39 767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40 164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мың теңге: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2022-2024 жылдарға арналған Егінді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48 988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724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48 114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49 034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 мың теңге: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2022-2024 жылдарға арналған Алғабас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32 191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1 514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30 677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32 191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2022-2024 жылдарға арналған Мибұлақ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38 685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3 491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35 194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38 687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мың теңге: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мың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2022-2024 жылдарға арналған Сарысу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57 110 мың теңге, оның ішінде: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5 851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51 259 мың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61 777 мың теңге;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-4 667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4 667 мың теңге: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4 667 мың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2022-2024 жылдарға арналған Жанкелді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51 867 мың теңге, оның ішінде: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1 809 мың теңге;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50 058 мың теңге;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51 868 мың теңге;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2022-2024 жылдарға арналған Терісаққан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40 613 мың теңге, оның ішінде: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1 765 мың теңге;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38 848 мың теңге;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40 613 мың теңге;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2022-2024 жылдарға арналған Борсеңгір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45 024 мың теңге, оның ішінде: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5 542 мың теңге;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39 482 мың теңге;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45 027 мың теңге;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мың теңге;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мың теңге: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мың теңге.";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2022-2024 жылдарға арналған Қоскөл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42 203 мың теңге, оның ішінде: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1 423 мың теңге;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40 780 мың теңге;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42 203 мың теңге;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71"/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Құрмансейітов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желтоқсандағы №179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96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Жезді кентінің 2022 жылға арналған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желтоқсандағы №179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299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ауылдық округінің 2022 жылға арналған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желтоқсандағы №179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302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Ақтас кентінің 2022 жылға арналған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желтоқсандағы №179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305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Қарсақпай кентінің 2022 жылға арналған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желтоқсандағы №179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308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Қаракеңгір ауылдық округінің 2022 жылға арналған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желтоқсандағы №179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311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2022 жылға арналған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желтоқсандағы №179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314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Шеңбер ауылдық округінің 2022 жылға арналған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желтоқсандағы №179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bookmarkStart w:name="z317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 ауылдық округінің 2022 жылға арналған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желтоқсандағы №179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bookmarkStart w:name="z320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2022 жылға арналған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желтоқсандағы №179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bookmarkStart w:name="z323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Мибұлақ ауылдық округінің 2022 жылға арналған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желтоқсандағы №179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bookmarkStart w:name="z326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Сарысу ауылдық округінің 2022 жылға арналған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желтоқсандағы №179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bookmarkStart w:name="z329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Жанкелді ауылдық округінің 2022 жылға арналған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желтоқсандағы №179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bookmarkStart w:name="z332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Терісаққан ауылдық округінің 2022 жылға арналған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желтоқсандағы №179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қосымша</w:t>
            </w:r>
          </w:p>
        </w:tc>
      </w:tr>
    </w:tbl>
    <w:bookmarkStart w:name="z335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Борсеңгір ауылдық округінің 2022 жылға арналған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желтоқсандағы №179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 қосымша</w:t>
            </w:r>
          </w:p>
        </w:tc>
      </w:tr>
    </w:tbl>
    <w:bookmarkStart w:name="z338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Қоскөл ауылдық округінің 2022 жылға арналған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желтоқсандағы №179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46 қосымша</w:t>
            </w:r>
          </w:p>
        </w:tc>
      </w:tr>
    </w:tbl>
    <w:bookmarkStart w:name="z342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кенттер, ауылдық округтер бюджеттеріне аудандық бюджеттен нысаналы трансферттер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 тұрғын үй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 тұрғын үй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органнын күрделі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