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255c" w14:textId="1832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2021 жылғы 27 желтоқсандағы XI сессиясының "Ұлытау ауданының 2022-2024 жылдарға арналған бюджеті туралы" № 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2022 жылғы 6 желтоқсандағы № 165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2021 жылғы 27 желтоқсандағы XI сессиясының "Ұлытау ауданының 2022-2024 жылдарға арналған бюджеті туралы" №90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№26225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7 569 134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6 383 670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1 157 339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7 562 820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76 799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118 686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41 887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- 70 485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70 485 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118 686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48 201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селосының ауыз су жүйесін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кентіндегі 160 орындық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