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724e" w14:textId="5b77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2021 жылғы 28 желтоқсандағы XII сессиясының "2022-2024 жылдарға арналған кенттер, ауылдық округтер бюджеттері туралы" № 100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2022 жылғы 20 қыркүйектегі № 147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"2022-2024 жылдарға арналған кенттер, ауылдық округтер бюджеттері туралы" 2021 жылғы 28 желтоқсандағы №100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№162758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211 401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5 073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201 744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212 113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712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201 521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14 944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186 577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201 532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85 621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85 152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85 686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40 877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4 115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36 762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40 877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39 231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37 674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53 247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-14 016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14 016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14 016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47 849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394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47 455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47 852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2022-2024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47 464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46 590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47 510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мың теңге: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37 619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1 514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36 105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37 619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38 165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3 491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34 674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38 167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57 909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5 851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52 058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62 576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-4 667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4 667 мың теңге: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4 667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55 604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1 809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53 795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55 605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46 768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1 765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45 003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46 768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43 975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5 342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38 633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43 978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теңге.";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5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2022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6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2022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6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2022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6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2022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7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2022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7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2022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27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2022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27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2022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28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2022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28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2022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28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2022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29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2022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29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2022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29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кенттер, ауылдық округтер бюджеттеріне аудандық бюджеттен нысаналы трансферттер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