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e651" w14:textId="99be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2022 жылғы 28 желтоқсандағы № 38/235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ШЕШТІ:</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Уалиев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