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3752" w14:textId="e0d3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2022 жылғы 28 желтоқсандағы № 38/234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525 298,0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85 707,0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439 127,0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525 298,0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203 016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200 822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205 074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2 058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2 058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66 240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4 356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245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61 639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66 240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44 761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44 082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44 761 мың теңге;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171 963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2 015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169 914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171 963 мың теңге;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152 741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3 080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149 451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152 741 мың теңге;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28 063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2 699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25 302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28 063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249 664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4 243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245 387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249 664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98 367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1 431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96 836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98 367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40 568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4 307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36 061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40 568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121 143 мың теңге, оның ішінде: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1 564 мың теңге;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119 579 мың теңге;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121 143 мың теңге;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125 779 мың теңге, оның ішінде: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1 225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мың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124 527 мың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125 779 мың теңге;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131 311 мың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8 979 мың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147 мың теңге;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122 185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132 395 мың теңге;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- 1 084 мың теңге;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1 084 мың теңге, оның ішінде: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 мың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2023-2025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29 595 мың теңге, оның ішінде: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748 мың теңге;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 жылға арналған бюджет кірістерінің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төменгі тұрған бюджеттерге берілетін нысаналы ағымдағы трансферттер ескерілсін.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2023 жылдың 1 қаңтарынан бастап қолданысқа енгізіледі.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Жаңаарқа кентінің бюджеті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6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Жаңаарқа кентінің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6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Жаңаарқа кентінің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6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7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7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Ақтүбек ауылдық округінің бюджеті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7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Ақтүбек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7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7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8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8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Байдалы би ауылдық округінің бюджеті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28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Байдалы би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28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Байдалы би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29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 18 қосымша</w:t>
            </w:r>
          </w:p>
        </w:tc>
      </w:tr>
    </w:tbl>
    <w:bookmarkStart w:name="z29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Мұқажан Жұмажанов атындағы ауылдық округінің бюджеті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29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Мұқажан Жұмажанов атындағы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0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Мұқажан Жұмажанов атындағы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0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Ералиев ауылдық округінің бюджеті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0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Ералиев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0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Ералиев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0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Қараағаш ауылдық округінің бюджеті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1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Қараағаш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1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Қараағаш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1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кентінің бюджеті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31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кентінің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31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кентінің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Сейфуллин ауылдық округінің бюджеті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32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Сейфуллин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32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Сейфуллин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Талдыбұлақ ауылдық округінің бюджеті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32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Талдыбұлақ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33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Талдыбұлақ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Түгіскен ауылдық округінің бюджеті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33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Түгіскен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337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Түгіскен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3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Орынбай ауылдық округінің бюджеті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34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Орынбай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34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Орынбай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№38/234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4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аудандық бюджеттен төменгі тұрған бюджеттерге берілетін нысаналы ағымдағы трансферттер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Жаңаарқа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