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77a5" w14:textId="a6e7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2021 жылғы 27 желтоқсандағы № 16/100 "2022-2024 жылдарға арналған кенттер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2022 жылғы 20 желтоқсандағы № 36/226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"2022-2024 жылдарға арналған кенттер және ауылдық округтердің бюджеті туралы" 2021 жылғы 27 желтоқсандағы №16/100 (Нормативтік құқықтық актілерді мемлекеттік тіркеу тізілімінде № 162475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Жаңаарқа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399 089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64 719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334 249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420 334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- 21 245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21 245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21 245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2022-2024 жылдарға арналған Сейфуллин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31 915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2 001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29 820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31 915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2022-2024 жылдарға арналған Түгіскен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41 688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10 161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735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30 792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43 578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- 1 890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1 890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1 890 мың теңге.";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желтоқсандағы №36/226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желтоқсандағы №16/100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Жаңаарқа кентінің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желтоқсандағы №36/226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желтоқсандағы №16/100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Сейфуллин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желтоқсандағы №36/226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желтоқсандағы №16/100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Түгіскен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