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17651" w14:textId="ac176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2021 жылғы 27 желтоқсандағы № 16/100 "2022-2024 жылдарға арналған кенттер және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аудандық мәслихатының 2022 жылғы 21 қыркүйектегі № 31/204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"2022-2024 жылдарға арналған кенттер және ауылдық округтердің бюджеті туралы" 2021 жылғы 27 желтоқсандағы №16/100 (Нормативтік құқықтық актілерді мемлекеттік тіркеу тізілімінде № 162475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Жаңаарқа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466 862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62 791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2 049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402 022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476 862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- 10 000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10 000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10 000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2022-2024 жылдарға арналған Ақтау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62 023 мың теңге, оның ішінде: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1 695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208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60 120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62 757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- 734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734 мың теңге, оның ішінде: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734 мың теңге.";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2022-2024 жылдарға арналған Ақтүбек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47 168 мың теңге, оның ішінде: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4 361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42 407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49 468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- 2 300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2 300 мың теңге, оның ішінде: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2 300 мың теңге.";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2022-2024 жылдарға арналған Айнабұлақ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46 651 мың теңге, оның ішінде: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45 641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46 651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2022-2024 жылдарға арналған Байдалы би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47 107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2 121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450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44 536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48 272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- 1 165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1 165 мың теңге, оның ішінде: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1 165 мың теңге.";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2022-2024 жылдарға арналған Бидайық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75 893 мың теңге, оның ішінде: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3 450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560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71 883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77 682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- 1 789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1 789 мың теңге, оның ішінде: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1 789 мың теңге.";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2022-2024 жылдарға арналған Мұқажан Жұмажанов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44 474 мың теңге, оның ішінде: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3 447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550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40 477 мың теңге;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45 083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- 609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609 мың теңге, оның ішінде: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609 мың теңге.";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2022-2024 жылдарға арналған Ералиев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47 739 мың теңге, оның ішінде: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8 836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740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38 163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48 743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- 1 004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1 004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1 004 мың теңге.";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2022-2024 жылдарға арналған Қараағаш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51 622 мың теңге, оның ішінде: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2 163 мың теңге;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670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48 789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51 622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2022-2024 жылдарға арналған Қызылжар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41 816 мың теңге, оның ішінде: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7 757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720 мың теңге;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33 339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43 905 мың теңге;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- 2 089 мың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2 089 мың теңге, оның ішінде: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2 089 мың теңге.";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2022-2024 жылдарға арналған Сейфуллин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45 415 мың теңге, оның ішінде: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1 695 мың теңге;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400 мың теңге;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43 320 мың теңге;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45 415 мың теңге;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2022-2024 жылдарға арналған Талдыбұлақ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39 435 мың теңге, оның ішінде: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2 034 мың теңге;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700 мың теңге;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36 701 мың теңге;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39 435 мың теңге;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2022-2024 жылдарға арналған Түгіскен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55 188 мың теңге, оның ішінде: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10 076 мың теңге;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820 мың теңге;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44 292 мың теңге;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57 078 мың теңге;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- 1 890 мың теңге;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1 890 мың теңге, оның ішінде: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1 890 мың теңге.";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2022-2024 жылдарға арналған Орынбай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40 950 мың теңге, оның ішінде: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1 833 мың теңге;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38 617 мың теңге;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40 950 мың теңге;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Жаңаарқа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қыркүйектегі №31/204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 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77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Жаңаарқа кентінің бюджеті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бюджеттеріне, республикалық маңызы бар қаланың, астананың бюджеттеріне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бюджеттің, республикалық маңызы бар қала, астана бюджеттерінің басқа облыстық бюджеттермен, республикалық маңызы бар қала, астана бюджеттерімен өзара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республикалық маңызы бар қалалардың, астананың бюджеттерінен берілетін нысаналы трансферттердің есебінен әлеуметтік, табиғи және техногендік сипаттағы төтенше жағдайлардың салдарын жою, әкiмшiлiк-аумақтық бiрлiктiң саяси, экономикалық және әлеуметтiк тұрақтылығына, адамдардың өмiрi мен денсаулығына қауіп төндiретiн жалпы республикалық немесе халықаралық маңызы бар жағдайларды жою бойынша ағымдағы шығыстарға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қыркүйектегі №31/204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 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280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Ақтау ауылдық округінің бюджеті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қыркүйектегі №31/204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 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283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Ақтүбек ауылдық округінің бюджеті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қыркүйектегі №31/204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 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286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Айнабұлақ ауылдық округінің бюджеті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қыркүйектегі №31/204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 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289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Байдалы би ауылдық округінің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қыркүйектегі №31/204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 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292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Бидайық ауылдық округінің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қыркүйектегі №31/204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 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295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Мұқажан Жұмажанов атындағы ауылдық округінің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қыркүйектегі №31/204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 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bookmarkStart w:name="z298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Ералиев ауылдық округінің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қыркүйектегі №31/204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 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bookmarkStart w:name="z300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Қараағаш ауылдық округінің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қыркүйектегі №31/204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 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bookmarkStart w:name="z303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кентінің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қыркүйектегі №31/204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 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bookmarkStart w:name="z306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Сейфуллин ауылдық округінің бюджеті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бюджеттеріне, республикалық маңызы бар қаланың, астананың бюджеттеріне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бюджеттің, республикалық маңызы бар қала, астана бюджеттерінің басқа облыстық бюджеттермен, республикалық маңызы бар қала, астана бюджеттерімен өзара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республикалық маңызы бар қалалардың, астананың бюджеттерінен берілетін нысаналы трансферттердің есебінен әлеуметтік, табиғи және техногендік сипаттағы төтенше жағдайлардың салдарын жою, әкiмшiлiк-аумақтық бiрлiктiң саяси, экономикалық және әлеуметтiк тұрақтылығына, адамдардың өмiрi мен денсаулығына қауіп төндiретiн жалпы республикалық немесе халықаралық маңызы бар жағдайларды жою бойынша ағымдағы шығыстарға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қыркүйектегі №31/204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 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bookmarkStart w:name="z309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Талдыбұлақ ауылдық округінің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қыркүйектегі №31/204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 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bookmarkStart w:name="z312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Түгіскен ауылдық округінің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бюджеттеріне, республикалық маңызы бар қаланың, астананың бюджеттеріне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бюджеттің, республикалық маңызы бар қала, астана бюджеттерінің басқа облыстық бюджеттермен, республикалық маңызы бар қала, астана бюджеттерімен өзара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республикалық маңызы бар қалалардың, астананың бюджеттерінен берілетін нысаналы трансферттердің есебінен әлеуметтік, табиғи және техногендік сипаттағы төтенше жағдайлардың салдарын жою, әкiмшiлiк-аумақтық бiрлiктiң саяси, экономикалық және әлеуметтiк тұрақтылығына, адамдардың өмiрi мен денсаулығына қауіп төндiретiн жалпы республикалық немесе халықаралық маңызы бар жағдайларды жою бойынша ағымдағы шығыстарға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қыркүйектегі №31/204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 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 қосымша</w:t>
            </w:r>
          </w:p>
        </w:tc>
      </w:tr>
    </w:tbl>
    <w:bookmarkStart w:name="z315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Орынбай ауылдық округінің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қыркүйектегі №31/204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</w:t>
            </w:r>
          </w:p>
        </w:tc>
      </w:tr>
    </w:tbl>
    <w:bookmarkStart w:name="z318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аудандық бюджеттен төменгі тұрған бюджеттерге берілетін нысаналы ағымдағы трансферттер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Мұқажан 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