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59de1" w14:textId="d159d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Жаңаарқа аудандық мәслихатының 2021 жылғы 27 желтоқсандағы № 16/100 "2022-2024 жылдарға арналған кенттер және ауылдық округтердің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Ұлытау облысы Жаңаарқа аудандық мәслихатының 2022 жылғы 26 тамыздағы № 30/199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Жаңаарқа аудандық мәслихатының "2022-2024 жылдарға арналған кенттер және ауылдық округтердің бюджеті туралы" 2021 жылғы 27 желтоқсандағы №16/100 (Нормативтік құқықтық актілерді мемлекеттік тіркеу тізілімінде № 162475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2022-2024 жылдарға арналған Жаңаарқа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466 862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62 791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2 049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402 022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476 862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- 10 000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10 000 мың теңге,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10 000 мың теңге.";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2022-2024 жылдарға арналған Ақтау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62 023 мың теңге, оның ішінде: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1 695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208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60 120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62 757 мың теңге;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- 734 мың теңге;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734 мың теңге, оның ішінде: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734 мың теңге.";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"3. 2022-2024 жылдарға арналған Ақтүбек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47 168 мың теңге, оның ішінде: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4 361 мың теңге;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42 407 мың теңге;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49 468 мың теңге;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48"/>
    <w:bookmarkStart w:name="z53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9"/>
    <w:bookmarkStart w:name="z54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0"/>
    <w:bookmarkStart w:name="z55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51"/>
    <w:bookmarkStart w:name="z5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52"/>
    <w:bookmarkStart w:name="z5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53"/>
    <w:bookmarkStart w:name="z5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- 2 300 мың теңге;</w:t>
      </w:r>
    </w:p>
    <w:bookmarkEnd w:id="54"/>
    <w:bookmarkStart w:name="z5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2 300 мың теңге, оның ішінде:</w:t>
      </w:r>
    </w:p>
    <w:bookmarkEnd w:id="55"/>
    <w:bookmarkStart w:name="z6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56"/>
    <w:bookmarkStart w:name="z6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57"/>
    <w:bookmarkStart w:name="z6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2 300 мың теңге.";</w:t>
      </w:r>
    </w:p>
    <w:bookmarkEnd w:id="58"/>
    <w:bookmarkStart w:name="z6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59"/>
    <w:bookmarkStart w:name="z6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2022-2024 жылдарға арналған Айнабұлақ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60"/>
    <w:bookmarkStart w:name="z6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46 651 мың теңге, оның ішінде:</w:t>
      </w:r>
    </w:p>
    <w:bookmarkEnd w:id="61"/>
    <w:bookmarkStart w:name="z6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810 мың теңге;</w:t>
      </w:r>
    </w:p>
    <w:bookmarkEnd w:id="62"/>
    <w:bookmarkStart w:name="z6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63"/>
    <w:bookmarkStart w:name="z6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64"/>
    <w:bookmarkStart w:name="z6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45 641 мың теңге;</w:t>
      </w:r>
    </w:p>
    <w:bookmarkEnd w:id="65"/>
    <w:bookmarkStart w:name="z7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46 651 мың теңге;</w:t>
      </w:r>
    </w:p>
    <w:bookmarkEnd w:id="66"/>
    <w:bookmarkStart w:name="z7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67"/>
    <w:bookmarkStart w:name="z7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68"/>
    <w:bookmarkStart w:name="z7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69"/>
    <w:bookmarkStart w:name="z7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70"/>
    <w:bookmarkStart w:name="z7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1"/>
    <w:bookmarkStart w:name="z7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72"/>
    <w:bookmarkStart w:name="z7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73"/>
    <w:bookmarkStart w:name="z7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74"/>
    <w:bookmarkStart w:name="z7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75"/>
    <w:bookmarkStart w:name="z80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76"/>
    <w:bookmarkStart w:name="z81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77"/>
    <w:bookmarkStart w:name="z82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</w:t>
      </w:r>
      <w:r>
        <w:rPr>
          <w:rFonts w:ascii="Times New Roman"/>
          <w:b w:val="false"/>
          <w:i w:val="false"/>
          <w:color w:val="000000"/>
          <w:sz w:val="28"/>
        </w:rPr>
        <w:t>5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78"/>
    <w:bookmarkStart w:name="z8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"5. 2022-2024 жылдарға арналған Байдалы би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79"/>
    <w:bookmarkStart w:name="z8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47 107 мың теңге, оның ішінде:</w:t>
      </w:r>
    </w:p>
    <w:bookmarkEnd w:id="80"/>
    <w:bookmarkStart w:name="z8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2 121 мың теңге;</w:t>
      </w:r>
    </w:p>
    <w:bookmarkEnd w:id="81"/>
    <w:bookmarkStart w:name="z8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82"/>
    <w:bookmarkStart w:name="z8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450 мың теңге;</w:t>
      </w:r>
    </w:p>
    <w:bookmarkEnd w:id="83"/>
    <w:bookmarkStart w:name="z88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44 536 мың теңге;</w:t>
      </w:r>
    </w:p>
    <w:bookmarkEnd w:id="84"/>
    <w:bookmarkStart w:name="z89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48 272 мың теңге;</w:t>
      </w:r>
    </w:p>
    <w:bookmarkEnd w:id="85"/>
    <w:bookmarkStart w:name="z90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86"/>
    <w:bookmarkStart w:name="z91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87"/>
    <w:bookmarkStart w:name="z92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88"/>
    <w:bookmarkStart w:name="z93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89"/>
    <w:bookmarkStart w:name="z94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0"/>
    <w:bookmarkStart w:name="z95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91"/>
    <w:bookmarkStart w:name="z96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- 1 165 мың теңге;</w:t>
      </w:r>
    </w:p>
    <w:bookmarkEnd w:id="92"/>
    <w:bookmarkStart w:name="z9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1 165 мың теңге, оның ішінде:</w:t>
      </w:r>
    </w:p>
    <w:bookmarkEnd w:id="93"/>
    <w:bookmarkStart w:name="z9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94"/>
    <w:bookmarkStart w:name="z9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95"/>
    <w:bookmarkStart w:name="z10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1 165 мың теңге.";</w:t>
      </w:r>
    </w:p>
    <w:bookmarkEnd w:id="96"/>
    <w:bookmarkStart w:name="z10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</w:t>
      </w:r>
      <w:r>
        <w:rPr>
          <w:rFonts w:ascii="Times New Roman"/>
          <w:b w:val="false"/>
          <w:i w:val="false"/>
          <w:color w:val="000000"/>
          <w:sz w:val="28"/>
        </w:rPr>
        <w:t>6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97"/>
    <w:bookmarkStart w:name="z10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2022-2024 жылдарға арналған Бидайық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98"/>
    <w:bookmarkStart w:name="z10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75 893 мың теңге, оның ішінде:</w:t>
      </w:r>
    </w:p>
    <w:bookmarkEnd w:id="99"/>
    <w:bookmarkStart w:name="z10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3 450 мың теңге;</w:t>
      </w:r>
    </w:p>
    <w:bookmarkEnd w:id="100"/>
    <w:bookmarkStart w:name="z10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01"/>
    <w:bookmarkStart w:name="z10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560 мың теңге;</w:t>
      </w:r>
    </w:p>
    <w:bookmarkEnd w:id="102"/>
    <w:bookmarkStart w:name="z10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71 883 мың теңге;</w:t>
      </w:r>
    </w:p>
    <w:bookmarkEnd w:id="103"/>
    <w:bookmarkStart w:name="z10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77 682 мың теңге;</w:t>
      </w:r>
    </w:p>
    <w:bookmarkEnd w:id="104"/>
    <w:bookmarkStart w:name="z109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05"/>
    <w:bookmarkStart w:name="z11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08"/>
    <w:bookmarkStart w:name="z11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10"/>
    <w:bookmarkStart w:name="z115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- 1 789 мың теңге;</w:t>
      </w:r>
    </w:p>
    <w:bookmarkEnd w:id="111"/>
    <w:bookmarkStart w:name="z11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1 789 мың теңге, оның ішінде:</w:t>
      </w:r>
    </w:p>
    <w:bookmarkEnd w:id="112"/>
    <w:bookmarkStart w:name="z11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13"/>
    <w:bookmarkStart w:name="z11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14"/>
    <w:bookmarkStart w:name="z11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1 789 мың теңге.";</w:t>
      </w:r>
    </w:p>
    <w:bookmarkEnd w:id="115"/>
    <w:bookmarkStart w:name="z12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</w:t>
      </w:r>
      <w:r>
        <w:rPr>
          <w:rFonts w:ascii="Times New Roman"/>
          <w:b w:val="false"/>
          <w:i w:val="false"/>
          <w:color w:val="000000"/>
          <w:sz w:val="28"/>
        </w:rPr>
        <w:t>7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16"/>
    <w:bookmarkStart w:name="z12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"7. 2022-2024 жылдарға арналған Мұқажан Жұмажанов атындағы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17"/>
    <w:bookmarkStart w:name="z12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44 474 мың теңге, оның ішінде:</w:t>
      </w:r>
    </w:p>
    <w:bookmarkEnd w:id="118"/>
    <w:bookmarkStart w:name="z12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3 447 мың теңге;</w:t>
      </w:r>
    </w:p>
    <w:bookmarkEnd w:id="119"/>
    <w:bookmarkStart w:name="z12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20"/>
    <w:bookmarkStart w:name="z12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550 мың теңге;</w:t>
      </w:r>
    </w:p>
    <w:bookmarkEnd w:id="121"/>
    <w:bookmarkStart w:name="z12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40 477 мың теңге;</w:t>
      </w:r>
    </w:p>
    <w:bookmarkEnd w:id="122"/>
    <w:bookmarkStart w:name="z12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45 083 мың теңге;</w:t>
      </w:r>
    </w:p>
    <w:bookmarkEnd w:id="123"/>
    <w:bookmarkStart w:name="z12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24"/>
    <w:bookmarkStart w:name="z12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5"/>
    <w:bookmarkStart w:name="z13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6"/>
    <w:bookmarkStart w:name="z13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27"/>
    <w:bookmarkStart w:name="z13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8"/>
    <w:bookmarkStart w:name="z13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29"/>
    <w:bookmarkStart w:name="z13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- 609 мың теңге;</w:t>
      </w:r>
    </w:p>
    <w:bookmarkEnd w:id="130"/>
    <w:bookmarkStart w:name="z135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609 мың теңге, оның ішінде:</w:t>
      </w:r>
    </w:p>
    <w:bookmarkEnd w:id="131"/>
    <w:bookmarkStart w:name="z13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32"/>
    <w:bookmarkStart w:name="z13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33"/>
    <w:bookmarkStart w:name="z13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609 мың теңге.";</w:t>
      </w:r>
    </w:p>
    <w:bookmarkEnd w:id="134"/>
    <w:bookmarkStart w:name="z13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35"/>
    <w:bookmarkStart w:name="z14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2022-2024 жылдарға арналған Ералиев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23 </w:t>
      </w:r>
      <w:r>
        <w:rPr>
          <w:rFonts w:ascii="Times New Roman"/>
          <w:b w:val="false"/>
          <w:i w:val="false"/>
          <w:color w:val="000000"/>
          <w:sz w:val="28"/>
        </w:rPr>
        <w:t xml:space="preserve">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36"/>
    <w:bookmarkStart w:name="z14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47 739 мың теңге, оның ішінде:</w:t>
      </w:r>
    </w:p>
    <w:bookmarkEnd w:id="137"/>
    <w:bookmarkStart w:name="z14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8 836 мың теңге;</w:t>
      </w:r>
    </w:p>
    <w:bookmarkEnd w:id="138"/>
    <w:bookmarkStart w:name="z14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9"/>
    <w:bookmarkStart w:name="z14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740 мың теңге;</w:t>
      </w:r>
    </w:p>
    <w:bookmarkEnd w:id="140"/>
    <w:bookmarkStart w:name="z14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38 163 мың теңге;</w:t>
      </w:r>
    </w:p>
    <w:bookmarkEnd w:id="141"/>
    <w:bookmarkStart w:name="z14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48 743 мың теңге;</w:t>
      </w:r>
    </w:p>
    <w:bookmarkEnd w:id="142"/>
    <w:bookmarkStart w:name="z14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43"/>
    <w:bookmarkStart w:name="z148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44"/>
    <w:bookmarkStart w:name="z14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45"/>
    <w:bookmarkStart w:name="z15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46"/>
    <w:bookmarkStart w:name="z15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7"/>
    <w:bookmarkStart w:name="z152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8"/>
    <w:bookmarkStart w:name="z15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- 1 004 мың теңге;</w:t>
      </w:r>
    </w:p>
    <w:bookmarkEnd w:id="149"/>
    <w:bookmarkStart w:name="z15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1 004 мың теңге, оның ішінде:</w:t>
      </w:r>
    </w:p>
    <w:bookmarkEnd w:id="150"/>
    <w:bookmarkStart w:name="z15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51"/>
    <w:bookmarkStart w:name="z15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52"/>
    <w:bookmarkStart w:name="z157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1 004 мың теңге.";</w:t>
      </w:r>
    </w:p>
    <w:bookmarkEnd w:id="153"/>
    <w:bookmarkStart w:name="z158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</w:t>
      </w:r>
      <w:r>
        <w:rPr>
          <w:rFonts w:ascii="Times New Roman"/>
          <w:b w:val="false"/>
          <w:i w:val="false"/>
          <w:color w:val="000000"/>
          <w:sz w:val="28"/>
        </w:rPr>
        <w:t>9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54"/>
    <w:bookmarkStart w:name="z159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2022-2024 жылдарға арналған Қараағаш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55"/>
    <w:bookmarkStart w:name="z160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51 622 мың теңге, оның ішінде:</w:t>
      </w:r>
    </w:p>
    <w:bookmarkEnd w:id="156"/>
    <w:bookmarkStart w:name="z161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2 163 мың теңге;</w:t>
      </w:r>
    </w:p>
    <w:bookmarkEnd w:id="157"/>
    <w:bookmarkStart w:name="z162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58"/>
    <w:bookmarkStart w:name="z163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670 мың теңге;</w:t>
      </w:r>
    </w:p>
    <w:bookmarkEnd w:id="159"/>
    <w:bookmarkStart w:name="z164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48 789 мың теңге;</w:t>
      </w:r>
    </w:p>
    <w:bookmarkEnd w:id="160"/>
    <w:bookmarkStart w:name="z165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51 622 мың теңге;</w:t>
      </w:r>
    </w:p>
    <w:bookmarkEnd w:id="161"/>
    <w:bookmarkStart w:name="z166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62"/>
    <w:bookmarkStart w:name="z167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63"/>
    <w:bookmarkStart w:name="z168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64"/>
    <w:bookmarkStart w:name="z169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65"/>
    <w:bookmarkStart w:name="z170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66"/>
    <w:bookmarkStart w:name="z171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67"/>
    <w:bookmarkStart w:name="z172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68"/>
    <w:bookmarkStart w:name="z173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169"/>
    <w:bookmarkStart w:name="z174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70"/>
    <w:bookmarkStart w:name="z175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71"/>
    <w:bookmarkStart w:name="z176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72"/>
    <w:bookmarkStart w:name="z177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</w:t>
      </w:r>
      <w:r>
        <w:rPr>
          <w:rFonts w:ascii="Times New Roman"/>
          <w:b w:val="false"/>
          <w:i w:val="false"/>
          <w:color w:val="000000"/>
          <w:sz w:val="28"/>
        </w:rPr>
        <w:t>10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73"/>
    <w:bookmarkStart w:name="z178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"10. 2022-2024 жылдарға арналған Қызылжар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74"/>
    <w:bookmarkStart w:name="z17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41 816 мың теңге, оның ішінде:</w:t>
      </w:r>
    </w:p>
    <w:bookmarkEnd w:id="175"/>
    <w:bookmarkStart w:name="z180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7 757 мың теңге;</w:t>
      </w:r>
    </w:p>
    <w:bookmarkEnd w:id="176"/>
    <w:bookmarkStart w:name="z181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77"/>
    <w:bookmarkStart w:name="z182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720 мың теңге;</w:t>
      </w:r>
    </w:p>
    <w:bookmarkEnd w:id="178"/>
    <w:bookmarkStart w:name="z183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33 339 мың теңге;</w:t>
      </w:r>
    </w:p>
    <w:bookmarkEnd w:id="179"/>
    <w:bookmarkStart w:name="z184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43 905 мың теңге;</w:t>
      </w:r>
    </w:p>
    <w:bookmarkEnd w:id="180"/>
    <w:bookmarkStart w:name="z185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81"/>
    <w:bookmarkStart w:name="z186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2"/>
    <w:bookmarkStart w:name="z187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3"/>
    <w:bookmarkStart w:name="z18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184"/>
    <w:bookmarkStart w:name="z18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85"/>
    <w:bookmarkStart w:name="z19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86"/>
    <w:bookmarkStart w:name="z19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- 2 089 мың теңге;</w:t>
      </w:r>
    </w:p>
    <w:bookmarkEnd w:id="187"/>
    <w:bookmarkStart w:name="z19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2 089 мың теңге, оның ішінде:</w:t>
      </w:r>
    </w:p>
    <w:bookmarkEnd w:id="188"/>
    <w:bookmarkStart w:name="z19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189"/>
    <w:bookmarkStart w:name="z19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90"/>
    <w:bookmarkStart w:name="z19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2 089 мың теңге.";</w:t>
      </w:r>
    </w:p>
    <w:bookmarkEnd w:id="191"/>
    <w:bookmarkStart w:name="z19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192"/>
    <w:bookmarkStart w:name="z19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"11. 2022-2024 жылдарға арналған Сейфуллин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193"/>
    <w:bookmarkStart w:name="z19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45 415 мың теңге, оның ішінде:</w:t>
      </w:r>
    </w:p>
    <w:bookmarkEnd w:id="194"/>
    <w:bookmarkStart w:name="z19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1 695 мың теңге;</w:t>
      </w:r>
    </w:p>
    <w:bookmarkEnd w:id="195"/>
    <w:bookmarkStart w:name="z200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96"/>
    <w:bookmarkStart w:name="z201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400 мың теңге;</w:t>
      </w:r>
    </w:p>
    <w:bookmarkEnd w:id="197"/>
    <w:bookmarkStart w:name="z202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43 320 мың теңге;</w:t>
      </w:r>
    </w:p>
    <w:bookmarkEnd w:id="198"/>
    <w:bookmarkStart w:name="z203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45 415 мың теңге;</w:t>
      </w:r>
    </w:p>
    <w:bookmarkEnd w:id="199"/>
    <w:bookmarkStart w:name="z204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00"/>
    <w:bookmarkStart w:name="z205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1"/>
    <w:bookmarkStart w:name="z206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2"/>
    <w:bookmarkStart w:name="z207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03"/>
    <w:bookmarkStart w:name="z208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4"/>
    <w:bookmarkStart w:name="z209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05"/>
    <w:bookmarkStart w:name="z210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06"/>
    <w:bookmarkStart w:name="z211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07"/>
    <w:bookmarkStart w:name="z212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08"/>
    <w:bookmarkStart w:name="z213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09"/>
    <w:bookmarkStart w:name="z214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10"/>
    <w:bookmarkStart w:name="z215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</w:t>
      </w:r>
      <w:r>
        <w:rPr>
          <w:rFonts w:ascii="Times New Roman"/>
          <w:b w:val="false"/>
          <w:i w:val="false"/>
          <w:color w:val="000000"/>
          <w:sz w:val="28"/>
        </w:rPr>
        <w:t>12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11"/>
    <w:bookmarkStart w:name="z216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2022-2024 жылдарға арналған Талдыбұлақ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12"/>
    <w:bookmarkStart w:name="z217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39 435 мың теңге, оның ішінде:</w:t>
      </w:r>
    </w:p>
    <w:bookmarkEnd w:id="213"/>
    <w:bookmarkStart w:name="z218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2 034 мың теңге;</w:t>
      </w:r>
    </w:p>
    <w:bookmarkEnd w:id="214"/>
    <w:bookmarkStart w:name="z219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15"/>
    <w:bookmarkStart w:name="z220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700 мың теңге;</w:t>
      </w:r>
    </w:p>
    <w:bookmarkEnd w:id="216"/>
    <w:bookmarkStart w:name="z221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36 701 мың теңге;</w:t>
      </w:r>
    </w:p>
    <w:bookmarkEnd w:id="217"/>
    <w:bookmarkStart w:name="z222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39 435 мың теңге;</w:t>
      </w:r>
    </w:p>
    <w:bookmarkEnd w:id="218"/>
    <w:bookmarkStart w:name="z223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19"/>
    <w:bookmarkStart w:name="z224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20"/>
    <w:bookmarkStart w:name="z225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1"/>
    <w:bookmarkStart w:name="z226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22"/>
    <w:bookmarkStart w:name="z227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3"/>
    <w:bookmarkStart w:name="z228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24"/>
    <w:bookmarkStart w:name="z229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25"/>
    <w:bookmarkStart w:name="z230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26"/>
    <w:bookmarkStart w:name="z231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27"/>
    <w:bookmarkStart w:name="z232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28"/>
    <w:bookmarkStart w:name="z233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29"/>
    <w:bookmarkStart w:name="z234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</w:t>
      </w:r>
      <w:r>
        <w:rPr>
          <w:rFonts w:ascii="Times New Roman"/>
          <w:b w:val="false"/>
          <w:i w:val="false"/>
          <w:color w:val="000000"/>
          <w:sz w:val="28"/>
        </w:rPr>
        <w:t>13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30"/>
    <w:bookmarkStart w:name="z235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2022-2024 жылдарға арналған Түгіскен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31"/>
    <w:bookmarkStart w:name="z236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55 188 мың теңге, оның ішінде:</w:t>
      </w:r>
    </w:p>
    <w:bookmarkEnd w:id="232"/>
    <w:bookmarkStart w:name="z237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10 076 мың теңге;</w:t>
      </w:r>
    </w:p>
    <w:bookmarkEnd w:id="233"/>
    <w:bookmarkStart w:name="z238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34"/>
    <w:bookmarkStart w:name="z239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820 мың теңге;</w:t>
      </w:r>
    </w:p>
    <w:bookmarkEnd w:id="235"/>
    <w:bookmarkStart w:name="z240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44 292 мың теңге;</w:t>
      </w:r>
    </w:p>
    <w:bookmarkEnd w:id="236"/>
    <w:bookmarkStart w:name="z241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57 078 мың теңге;</w:t>
      </w:r>
    </w:p>
    <w:bookmarkEnd w:id="237"/>
    <w:bookmarkStart w:name="z242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38"/>
    <w:bookmarkStart w:name="z243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9"/>
    <w:bookmarkStart w:name="z244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40"/>
    <w:bookmarkStart w:name="z245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41"/>
    <w:bookmarkStart w:name="z246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42"/>
    <w:bookmarkStart w:name="z247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43"/>
    <w:bookmarkStart w:name="z248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- 1 890 мың теңге;</w:t>
      </w:r>
    </w:p>
    <w:bookmarkEnd w:id="244"/>
    <w:bookmarkStart w:name="z249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1 890 мың теңге, оның ішінде:</w:t>
      </w:r>
    </w:p>
    <w:bookmarkEnd w:id="245"/>
    <w:bookmarkStart w:name="z250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46"/>
    <w:bookmarkStart w:name="z25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47"/>
    <w:bookmarkStart w:name="z25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1 890 мың теңге.";</w:t>
      </w:r>
    </w:p>
    <w:bookmarkEnd w:id="248"/>
    <w:bookmarkStart w:name="z25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49"/>
    <w:bookmarkStart w:name="z25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"14. 2022-2024 жылдарға арналған Орынбай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келесі көлемдерде бекітілсін:</w:t>
      </w:r>
    </w:p>
    <w:bookmarkEnd w:id="250"/>
    <w:bookmarkStart w:name="z25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40 950 мың теңге, оның ішінде:</w:t>
      </w:r>
    </w:p>
    <w:bookmarkEnd w:id="251"/>
    <w:bookmarkStart w:name="z25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1 833 мың теңге;</w:t>
      </w:r>
    </w:p>
    <w:bookmarkEnd w:id="252"/>
    <w:bookmarkStart w:name="z25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253"/>
    <w:bookmarkStart w:name="z258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500 мың теңге;</w:t>
      </w:r>
    </w:p>
    <w:bookmarkEnd w:id="254"/>
    <w:bookmarkStart w:name="z259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38 617 мың теңге;</w:t>
      </w:r>
    </w:p>
    <w:bookmarkEnd w:id="255"/>
    <w:bookmarkStart w:name="z260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40 950 мың теңге;</w:t>
      </w:r>
    </w:p>
    <w:bookmarkEnd w:id="256"/>
    <w:bookmarkStart w:name="z261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7"/>
    <w:bookmarkStart w:name="z262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8"/>
    <w:bookmarkStart w:name="z263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9"/>
    <w:bookmarkStart w:name="z264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теңге, оның ішінде:</w:t>
      </w:r>
    </w:p>
    <w:bookmarkEnd w:id="260"/>
    <w:bookmarkStart w:name="z265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61"/>
    <w:bookmarkStart w:name="z266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262"/>
    <w:bookmarkStart w:name="z267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263"/>
    <w:bookmarkStart w:name="z268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теңге, оның ішінде:</w:t>
      </w:r>
    </w:p>
    <w:bookmarkEnd w:id="264"/>
    <w:bookmarkStart w:name="z269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мың теңге;</w:t>
      </w:r>
    </w:p>
    <w:bookmarkEnd w:id="265"/>
    <w:bookmarkStart w:name="z270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266"/>
    <w:bookmarkStart w:name="z271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267"/>
    <w:bookmarkStart w:name="z272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 қосымшалар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шешімге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68"/>
    <w:bookmarkStart w:name="z273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2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Жаңаарқа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Ө.Уалиев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bookmarkStart w:name="z277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Жаңаарқа кентінің бюджеті</w:t>
      </w:r>
    </w:p>
    <w:bookmarkEnd w:id="2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476862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</w:tbl>
    <w:bookmarkStart w:name="z280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Ақтау ауылдық округінің бюджеті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</w:tbl>
    <w:bookmarkStart w:name="z283" w:id="2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Ақтүбек ауылдық округінің бюджеті</w:t>
      </w:r>
    </w:p>
    <w:bookmarkEnd w:id="2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</w:tbl>
    <w:bookmarkStart w:name="z286" w:id="2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Айнабұлақ ауылдық округінің бюджеті</w:t>
      </w:r>
    </w:p>
    <w:bookmarkEnd w:id="2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</w:tbl>
    <w:bookmarkStart w:name="z289" w:id="2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Байдалы би ауылдық округінің бюджеті</w:t>
      </w:r>
    </w:p>
    <w:bookmarkEnd w:id="2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қосымша</w:t>
            </w:r>
          </w:p>
        </w:tc>
      </w:tr>
    </w:tbl>
    <w:bookmarkStart w:name="z292" w:id="2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Бидайық ауылдық округінің бюджеті</w:t>
      </w:r>
    </w:p>
    <w:bookmarkEnd w:id="2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қосымша</w:t>
            </w:r>
          </w:p>
        </w:tc>
      </w:tr>
    </w:tbl>
    <w:bookmarkStart w:name="z295" w:id="2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Мұқажан Жұмажанов атындағы ауылдық округінің бюджеті</w:t>
      </w:r>
    </w:p>
    <w:bookmarkEnd w:id="2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22 қосымша</w:t>
            </w:r>
          </w:p>
        </w:tc>
      </w:tr>
    </w:tbl>
    <w:bookmarkStart w:name="z298" w:id="2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Ералиев ауылдық округінің бюджеті</w:t>
      </w:r>
    </w:p>
    <w:bookmarkEnd w:id="2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25 қосымша</w:t>
            </w:r>
          </w:p>
        </w:tc>
      </w:tr>
    </w:tbl>
    <w:bookmarkStart w:name="z301" w:id="2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Қараағаш ауылдық округінің бюджеті</w:t>
      </w:r>
    </w:p>
    <w:bookmarkEnd w:id="2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28 қосымша</w:t>
            </w:r>
          </w:p>
        </w:tc>
      </w:tr>
    </w:tbl>
    <w:bookmarkStart w:name="z304" w:id="2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кентінің бюджеті</w:t>
      </w:r>
    </w:p>
    <w:bookmarkEnd w:id="2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31 қосымша</w:t>
            </w:r>
          </w:p>
        </w:tc>
      </w:tr>
    </w:tbl>
    <w:bookmarkStart w:name="z307" w:id="2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Сейфуллин ауылдық округінің бюджеті</w:t>
      </w:r>
    </w:p>
    <w:bookmarkEnd w:id="2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34 қосымша</w:t>
            </w:r>
          </w:p>
        </w:tc>
      </w:tr>
    </w:tbl>
    <w:bookmarkStart w:name="z310" w:id="2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Талдыбұлақ ауылдық округінің бюджеті</w:t>
      </w:r>
    </w:p>
    <w:bookmarkEnd w:id="2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36701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37 қосымша</w:t>
            </w:r>
          </w:p>
        </w:tc>
      </w:tr>
    </w:tbl>
    <w:bookmarkStart w:name="z313" w:id="2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Түгіскен ауылдық округінің бюджеті</w:t>
      </w:r>
    </w:p>
    <w:bookmarkEnd w:id="2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40 қосымша</w:t>
            </w:r>
          </w:p>
        </w:tc>
      </w:tr>
    </w:tbl>
    <w:bookmarkStart w:name="z316" w:id="2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Орынбай ауылдық округінің бюджеті</w:t>
      </w:r>
    </w:p>
    <w:bookmarkEnd w:id="28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тамыздағы №30/199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 №16/100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Жаңаарқа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43 қосымша</w:t>
            </w:r>
          </w:p>
        </w:tc>
      </w:tr>
    </w:tbl>
    <w:bookmarkStart w:name="z319" w:id="2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аудандық бюджеттен төменгі тұрған бюджеттерге берілетін нысаналы ағымдағы трансферттер</w:t>
      </w:r>
    </w:p>
    <w:bookmarkEnd w:id="2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325362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221842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Ақтүбек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Байдалы би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Бидайық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Мұқажан Жұмажанов атындағы ауылдық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Ералиев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Қараағаш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кенті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Сейфуллин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Түгіскен ауылдық округi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Орынбай ауылдық округі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