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2034" w14:textId="a652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ауданының әкімінің 2022 жылғы 14 қарашадағы № 1 шешімі. Күші жойылды - Ұлытау облысы Жаңаарқа ауданының әкімінің 2024 жылғы 19 шілдедегі №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Жаңаарқа ауданының әкімінің 19.07.2024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№756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Жаңаарқа ауданы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