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7306" w14:textId="f987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Баубек Бұлқышев атындағы орталықтандырылған кітапхана жүйесі" коммуналдық мемлекеттік мекемесінің Жарғысын бекіту туралы</w:t>
      </w:r>
    </w:p>
    <w:p>
      <w:pPr>
        <w:spacing w:after="0"/>
        <w:ind w:left="0"/>
        <w:jc w:val="both"/>
      </w:pPr>
      <w:r>
        <w:rPr>
          <w:rFonts w:ascii="Times New Roman"/>
          <w:b w:val="false"/>
          <w:i w:val="false"/>
          <w:color w:val="000000"/>
          <w:sz w:val="28"/>
        </w:rPr>
        <w:t>Ұлытау облысы Сәтбаев қаласының әкімдігінің 2022 жылғы 31 тамыздағы № 65/03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ҚАУЛЫ ЕТЕДІ:</w:t>
      </w:r>
    </w:p>
    <w:bookmarkEnd w:id="0"/>
    <w:bookmarkStart w:name="z5" w:id="1"/>
    <w:p>
      <w:pPr>
        <w:spacing w:after="0"/>
        <w:ind w:left="0"/>
        <w:jc w:val="both"/>
      </w:pPr>
      <w:r>
        <w:rPr>
          <w:rFonts w:ascii="Times New Roman"/>
          <w:b w:val="false"/>
          <w:i w:val="false"/>
          <w:color w:val="000000"/>
          <w:sz w:val="28"/>
        </w:rPr>
        <w:t>
      1. "Сәтбаев қаласының мәдениет және тілдерді дамыту бөлімі" мемлекеттік мекемесінің "Сәтбаев қаласының Баубек Бұлқышев атындағы орталықтандырылған кітапхана жүйесі" коммуналдық мемлекеттік мекемесінің қоса беріліп отырған Жарғысы осы қаулының қосымшасына сәйкес жаңа редакцияда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Қосымша қаулыға қоса берілмеген.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"Сәтбаев қаласының мәдениет және тілдерді дамыту бөлімі" мемлекеттік мекемесінің "Сәтбаев қаласының Баубек Бұлқышев атындағы орталықтандырылған кітапхана жүйесі" коммуналдық мемлекеттік мекемесінің директоры (Г.С. Қожахметова) Жарғысын әділет органдарында мемлекеттік тіркеуді қамтамасыз етсін.</w:t>
      </w:r>
    </w:p>
    <w:bookmarkEnd w:id="2"/>
    <w:bookmarkStart w:name="z7" w:id="3"/>
    <w:p>
      <w:pPr>
        <w:spacing w:after="0"/>
        <w:ind w:left="0"/>
        <w:jc w:val="both"/>
      </w:pPr>
      <w:r>
        <w:rPr>
          <w:rFonts w:ascii="Times New Roman"/>
          <w:b w:val="false"/>
          <w:i w:val="false"/>
          <w:color w:val="000000"/>
          <w:sz w:val="28"/>
        </w:rPr>
        <w:t>
      3. Сәтбаев қаласының әкімдігінің 2021 жылғы 28 мамырдағы № 43/01 "Сәтбаев қаласының мәдениет және тілдерді дамыту бөлімі" мемлекеттік мекемесінің "Сәтбаев қаласының Баубек Бұлқышев атындағы орталықтандырылған кітапхана жүйесі" коммуналдық мемлекеттік мекемесінің Жарғысын бекіту туралы" қаулысының күші жойылды деп танылсын.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Сәтбаев қаласының әкімдігінің 28.05.2021 № 43/01 қаулысы түскен жоқ.</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4. Осы қаулының орындалуын бақылау "Сәтбаев қаласының мәдениет және тілдерді дамыту бөлімі" мемлекеттік мекемесінің "Сәтбаев қаласының Баубек Бұлқышев атындағы орталықтандырылған кітапхана жүйесі" коммуналдық мемлекеттік мекемесінің директоры Г.С. Қожахметоваға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Ыдырысов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