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60e8" w14:textId="49a6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"Жезқазған кенті әкімінің аппараты мемлекеттік мекемесінің ережесін бекіту туралы" Сәтбаев қаласы әкімдігінің 2021 жылғы 11 қаңтардағы № 02/03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2022 жылғы 11 тамыздағы № 61/03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"Жезқазған кенті әкімінің аппараты мемлекеттік мекемесінің ережесін бекіту туралы" Сәтбаев қаласы әкімдігінің 2021 жылғы 11 қаңтардағы № 02/03 қаулысына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кенті әкімінің аппараты мемлекеттік мекемесі туралы Ереженің 8-тармағы мемлекеттік тілде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Заңды тұлғаның орналасқан жері: Қазақстан Республикасы, Ұлытау облысы, Сәтбаев қаласы, Сәтбаев даңғылы, 111";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кенті әкімінің аппараты мемлекеттік мекемесі туралы Ереженің 8-тармағы орыс тілінде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область Ұлытау, город Сатпаев, проспект Сатпаева 111".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Жезқазған кенті әкімінің м.а. (А.Б.Баймуратова) Ережеге енгізілген өзгерістердің уәкілетті тіркеуші органда тіркелуін қамтамасыз етсін және заңнамада белгіленген тәртіппен осы қаулыдан туындайтын шараларды қабылдасын.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Жезқазған кенті әкімінің м.а. А.Б.Баймуратоваға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Ш.М.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