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1516" w14:textId="0501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"Сәтбаев қаласының дене шынықтыру және спорт бөлімі" мемлекеттік мекемесінің Ережесін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қаласының әкімдігінің 2022 жылғы 11 тамыздағы № 61/01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органдар мен олардың құрылымдық бөлімшелерінің қызметін ұйымдастырудың кейбір мәселелері туралы" Қазақстан Республикасы Үкіметінің 2021 жылғы 1 қыркүйектегі №590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"Сәтбаев қаласының дене шынықтыру және спорт бөлімі" мемлекеттік мекемесінің қоса беріліп отырған Ережесі осы қаулының қосымшасына сәйкес жаңа редакцияда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Қосымша қаулыға қоса берілмеген.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"Сәтбаев қаласының дене шынықтыру және спорт бөлімі" мемлекеттік мекемесінің басшысы (З.Даумбаев) Ережесін әділет органдарында мемлекеттік тіркеуді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Сәтбаев қаласы әкімдігінің 2016 жылғы 27 сәуірдегі "Сәтбаев қаласының дене шынықтыру және спорт бөлімі" мемлекеттік мекемесінің Ережесін бекіту туралы №13/94 қаулысының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"Сәтбаев қаласының дене шынықтыру және спорт бөлімі" мемлекеттік мекемесінің басшысы З.Даумбаевқа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Ыдырысов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