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9a524" w14:textId="9e9a5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Сәтбаев қаласы әкімдігінің 2022 жылғы 12 сәуіріндегі № 26/09 "Сәтбаев қаласының тұрғын үй инспекциясы бөлімі" мемлекеттік мекемесінің Ережесін бекіту туралы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Ұлытау облысы Сәтбаев қаласының әкімдігінің 2022 жылғы 8 тамыздағы № 59/06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"Сәтбаев қаласы әкімдігінің 2022 жылғы 12 сәуірдегі №26/09 "Сәтбаев қаласының тұрғын үй инспекциясы бөлімі" мемлекеттік мекемесінің Ережесін бекіту туралы қаулысына келесідей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"Сәтбаев қаласының тұрғын үй инспекциясы бөлімі" мемлекеттік мекемесінің Ережесінің 7 тармағындағы қазақ тіліндегі "Қарағанды облысы" сөзі "Ұлытау облысы" сөзіне, орыс тіліндегі "Карагандинская область" сөзі "область Ұлытау" сөзіне ауыстырылсын.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Сәтбаев қаласы әкімдігінің 12.04.2022 №26/09 қаулысы түскен жоқ.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"Сәтбаев қаласының тұрғын үй инспекциясы бөлімі" мемлекеттік мекемесінің басшысы (Сейлова Ж.С.) Ережеге енгізілген өзгерістердің уәкілетті тіркеуші органда тіркелуін қамтамасыз етсін және заңнамада белгіленген тәртіппен осы қаулыдан туындайтын шараларды қабылдасын.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"Сәтбаев қаласының тұрғын үй иснпекциясы бөлімі" мемлекеттік мекемесінің басшысы Ж.С.Сейловаға жүктелсін.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Сәтбаев қаласының әкімінің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Ш.Әубәкір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