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0eaa" w14:textId="c830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2020 жылғы 30 желтоқсандағы № 75/05 "Сәтбаев қаласының тұрғын үй-коммуналдық шаруашылығы, жолаушылар көлігі және автомобиль жолдары бөлімі"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Ұлытау облысы Сәтбаев қаласының әкімдігінің 2022 жылғы 8 тамыздағы № 59/05 қаулысы</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1. Сәтбаев қаласының әкімдігінің 2020 жылғы 30 желтоқсандағы № 75/05 "Сәтбаев қаласының тұрғын үй-коммуналдық шаруашылығы, жолаушылар көлігі және автомобиль жолдары бөлімі" мемлекеттік мекемесінің ережесін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"Сәтбаев қаласының тұрғын үй-коммуналдық шаруашылығы, жолаушылар көлігі және автомобиль жолдары бөлімі" мемлекеттік мекемесінің Ережесіндегі 8 тармақтағы мемлекеттік тілдегі "Қарағанды облысы" сөздері "Ұлытау облысы" сөздеріне, орыс тіліндегі "Карагандинская область" сөздері "Ұлытау облысы" сөздеріне ауыстырылсын.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Сәтбаев қаласы әкімдігінің 30.12.2020 № 75/05 қаулысы түскен жоқ.</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"Сәтбаев қаласының тұрғын үй-коммуналдық шаруашылығы, жолаушылар көлігі және автомобиль жолдары бөлімі" мемлекеттік мекемесінің басшысы (Кенжеғұлов Н.А.) уәкілетті тіркеуші органда Ережеге өзгерту енгізуді тіркеуді қамтамасыз етіп және бекітілген заңнама тәртібінде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"Сәтбаев қаласының тұрғын үй-коммуналдық шаруашылығы, жолаушылар көлігі және автомобиль жолдары бөлімі" мемлекеттік мекемесінің басшысы Н.А.Кенжеғұловқа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Әубәкір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