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a054b" w14:textId="11a05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қалалық мәслихатының "2022 – 2024 жылдарға арналған Жезқазған кентінің бюджеті туралы" 2021 жылғы 29 желтоқсандағы № 158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Сәтбаев қалалық мәслихатының 2022 жылғы 2 қыркүйектегі № 208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Сәтбаев қалалық мәслихатының "2022 – 2024 жылдарға арналған Жезқазған кентінің бюджеті туралы" 2021 жылғы 29 желтоқсандағы № 158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 – 2024 жылдарға арналған Жезқазған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13 295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515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12 780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20 308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7 013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(профицитін пайдалану) қаржыландыру – 7 013 мың теңге, оның ішінде: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7 013 мың теңге.";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2022 жылға арналған Жезқазған кентінің бюджеті түсімдерінің құрамында жергілікті бюджеттен Жезқазған кентінің бюджетіне берілетін ағымдағы нысаналы трансферттердің көлемі 12 780 мың теңге сомасында ескерілсін.";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Сәтбаев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Жезқазған кентінің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(профицитін пайдалану)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