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aeae" w14:textId="702a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ауылдық округтер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2022 жылғы 26 желтоқсандағы № 34/250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117 067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33 219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83 848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129 105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-12 038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12 038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–12 038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Жезқазған қалалық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10/61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58 863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57 221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58 863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Ұлытау облысы Жезқазған қалалық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10/61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43 584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1 248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42 336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43 584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Ұлытау облысы Жезқазған қалалық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10/61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ауылдық округтерінің бюджеті түсімдерінің құрамында қалалық бюджеттен ауылдық округтерінің бюджетіне берілетін бюджеттік субвенциялар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ауылдық округтерінің бюджеті түсімдерінің құрамында қалалық бюджеттен ауылдық округтерінің бюджетіне берілетін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 бюджетін атқару үрдісінде еңбек ақы төлеу шығыстары секвестрлеуге жатпайды деп белгіленсін.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Кеңгір ауылдық округінің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Жезқазған қалалық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10/61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Кеңгір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Кеңгір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Талап ауылдық округінің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Жезқазған қалалық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10/61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Талап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Талап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Сарыкеңгір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Жезқазған қалалық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10/61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Сарыкеңгір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Сарыкеңгір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2023-2025 жылдарға арналған қалалық бюджеттен ауылдық округтерінің бюджетіне берілетін бюджеттік субвенциялар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бюджеттен ауылдық округтерінің бюджетіне берілетін ағымдағы нысаналы трансферттер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Ұлытау облысы Жезқазған қалалық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10/61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балалар ойын алаңдарын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(Теректі станциясы)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зілзала салдарынан болған үйінділерді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тұрғын үйді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