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cca8" w14:textId="944c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22 желтоқсандағы № 14/117 "2022-2024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20 қыркүйектегі № 28/210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Жезқазған қаласының бюджеті туралы" 2021 жылғы 22 желтоқсандағы №14/117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25 894 465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14 601 795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42 649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693 935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10 556 086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- 30 037 398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- 2 898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- 4 140 035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4 140 035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654 673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4 794 708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қалалық бюджеттің түсімдерінің құрамында облыстық және республикалық бюджеттерден 8 809 810 мың теңге сомасындағы ағымдағы нысаналы трансферттер мен даму трансферттері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редакцияды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пайдананылмаған (түгел пайдананылмаған)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пайдананылмаған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мен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субсидиялары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депутаттарының жұмысының тиімділігін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Алашахан көшесі, 34Н бойында 30 пәтерлі көп қабатты кредиттік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Алашахан көшесі, 34П бойында 30 пәтерлі көп қабатты кредиттік тұрғын үй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Алашахан көшесі, 34Е үй мекенжайы бойынша жалға берілетін көпқабатты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 1-кезең.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көшесі, 34Н мекенжайындағы тұрғын үйдің инженерлік-коммуникациялық инфрақұрылымын салудың жобалық-сметалық құжаттамасын әзірлеу (басқа желілер)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 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бюджетіне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