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04d1" w14:textId="9270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облыстық бюджет пен аудандар (облыстық маңызы бар қалалар) бюджеттері арасындағы жалпы сипаттағы трансферттердің көлемдері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2022 жылғы 14 желтоқсандағы № 12/83 шешімі. Шешімнің қолданыста болу мерзімі 2025 жылдың 31 желтоқсанына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 01.01.2023 бастап қолданысқа енеді және 31.12.2025 дейін әрекет етеді (шешімнің </w:t>
      </w:r>
      <w:r>
        <w:rPr>
          <w:rFonts w:ascii="Times New Roman"/>
          <w:b w:val="false"/>
          <w:i w:val="false"/>
          <w:color w:val="ff0000"/>
          <w:sz w:val="28"/>
        </w:rPr>
        <w:t>7-т.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Аудандардың (қалалардың) бюджеттерінен облыстық бюджетке 2023 жылға арналған бюджеттік алып қоюлар 9 896 257 мың теңге сомасында белгіленсін, оның ішінде: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8 459 990 мың теңге,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1 436 267 мың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Аудандардың (қалалардың) бюджеттерінен облыстық бюджетке 2024 жылға арналған бюджеттік алып қоюлар 10 453 297 мың теңге сомасында белгіленсін,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8 765 083 мың теңге,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1 688 214 мың теңге.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Аудандардың (қалалардың) бюджеттерінен облыстық бюджетке 2025 жылға арналған бюджеттік алып қоюлар 11 459 411 мың теңге сомасында белгіленсін,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қаласынан – 9 851 626 мың теңге,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ауданынан – 1 607 785 мың теңге.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бюджеттен аудандар (облыстық маңызы бар қалалар) бюджеттеріне берілетін 2023 жылға арналған бюджеттік субвенциялар 4 915 971 мың теңге сомасында белгіленсін,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486 439 мың теңге,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2 445 541 мың теңге,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1 983 991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бюджеттен аудандар (облыстық маңызы бар қалалар) бюджеттеріне берілетін 2024 жылға арналған бюджеттік субвенциялар 4 498 457 мың теңге сомасында белгіленсін,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82 537 мың теңге,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2 316 533 мың теңге,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2 099 387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Облыстық бюджеттен аудандар (облыстық маңызы бар қалалар) бюджеттеріне берілетін 2025 жылға арналған бюджеттік субвенциялар 4 939 382 мың теңге сомасында белгіленсін,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қаласына – 107 336 мың теңге,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Сәтбаев қаласына – 2 572 244 мың теңге,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Жаңаарқа ауданына – 2 259 802 мың теңге.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енеді және 2025 жылдың 31 желтоқсанына дейін әрекет етеді.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