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3374" w14:textId="5d53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22 ақпандағы № 46 бұйрығы. Күші жойылды - Қазақстан Республикасының Мемлекеттік қызмет істері агенттігі Төрағасының 2022 жылғы 21 шiлдедегi № 163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21.07.2022 </w:t>
      </w:r>
      <w:r>
        <w:rPr>
          <w:rFonts w:ascii="Times New Roman"/>
          <w:b w:val="false"/>
          <w:i w:val="false"/>
          <w:color w:val="ff0000"/>
          <w:sz w:val="28"/>
        </w:rPr>
        <w:t>№ 163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жоғарыда көрсетілген бұйрықпен бекітілген </w:t>
      </w:r>
      <w:r>
        <w:rPr>
          <w:rFonts w:ascii="Times New Roman"/>
          <w:b w:val="false"/>
          <w:i w:val="false"/>
          <w:color w:val="000000"/>
          <w:sz w:val="28"/>
        </w:rPr>
        <w:t>16-қосымшаның</w:t>
      </w:r>
      <w:r>
        <w:rPr>
          <w:rFonts w:ascii="Times New Roman"/>
          <w:b w:val="false"/>
          <w:i w:val="false"/>
          <w:color w:val="000000"/>
          <w:sz w:val="28"/>
        </w:rPr>
        <w:t xml:space="preserve"> "Қазақстан Республикасының Мемлекеттік қызмет істері агенттігінің Алматы қаласы бойынша департаменті туралы ереже":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050051, Алматы қаласы, Медеу ауданы, Достық даңғылы, 134.".</w:t>
      </w:r>
    </w:p>
    <w:bookmarkStart w:name="z4"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Заң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
    <w:bookmarkStart w:name="z6"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