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0b44" w14:textId="6220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қала және ауылдық округ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2022 жылғы 28 желтоқсандағы № 38-2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Талас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қала және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кірістер–1 432157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–152 496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513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түсiмі–1 279 148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шығындар–1 454181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сальдо–0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алу–0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түсiмдер–0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-22 024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пайдалану)–22 024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қалдықтары–22 024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аудандық бюджеттен Қаратау қаласына және ауылдық округ бюджеттеріне берілетін субвенция мөлшері 579 579,0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қаласына – 114 268,0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Үшарал ауылдық округіне - 39 007,0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– 36 828,0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Берікқара ауылдық округіне – 39 008,0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округіне – 35 572,0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Қызыләуіт ауылдық округіне – 35 308,0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Ойық ауылдық округіне – 49 337,0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С.Шәкіров ауылдық округіне – 34 812,0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Аққұм ауылдық округіне – 34 158,0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 – 29 539,0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ауылдық округіне – 35 892,0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ауылдық округіне – 38 645,0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ауылдық округіне – 28 440,0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Қасқабұлақ ауылдық округіне – 28 765,0 мың теңге.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Қаратау қаласының бюджеті</w:t>
      </w:r>
    </w:p>
    <w:bookmarkEnd w:id="31"/>
    <w:bookmarkStart w:name="z1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Табиғижәнебасқадаресурстардыпайдаланғаныүшiнтүсетiнтүсiмдер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 жүргiзгенi үшiналынатыналымдар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2-қосымша</w:t>
            </w:r>
          </w:p>
        </w:tc>
      </w:tr>
    </w:tbl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№38-2 шешіміне 3-қосымша 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Берікқара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4-қосымша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Бостандық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5-қосымша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Қызыләуіт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6-қосымша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Ойық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7-қосымша</w:t>
            </w:r>
          </w:p>
        </w:tc>
      </w:tr>
    </w:tbl>
    <w:bookmarkStart w:name="z7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8-қосымша</w:t>
            </w:r>
          </w:p>
        </w:tc>
      </w:tr>
    </w:tbl>
    <w:bookmarkStart w:name="z8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С.Шәкіров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9-қосымша</w:t>
            </w:r>
          </w:p>
        </w:tc>
      </w:tr>
    </w:tbl>
    <w:bookmarkStart w:name="z9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Аққұм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10-қосымша</w:t>
            </w:r>
          </w:p>
        </w:tc>
      </w:tr>
    </w:tbl>
    <w:bookmarkStart w:name="z9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Қаратау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11-қосымша</w:t>
            </w:r>
          </w:p>
        </w:tc>
      </w:tr>
    </w:tbl>
    <w:bookmarkStart w:name="z10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12-қосымша</w:t>
            </w:r>
          </w:p>
        </w:tc>
      </w:tr>
    </w:tbl>
    <w:bookmarkStart w:name="z11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13-қосымша</w:t>
            </w:r>
          </w:p>
        </w:tc>
      </w:tr>
    </w:tbl>
    <w:bookmarkStart w:name="z12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Қасқабұлақ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14-қосымша</w:t>
            </w:r>
          </w:p>
        </w:tc>
      </w:tr>
    </w:tbl>
    <w:bookmarkStart w:name="z12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Тамды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– Жамбыл облысы Талас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15-қосымша</w:t>
            </w:r>
          </w:p>
        </w:tc>
      </w:tr>
    </w:tbl>
    <w:bookmarkStart w:name="z10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қаласының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3 365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Берікқара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Бостандық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Қызыләуіт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Ойық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С.Шәкіров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Аққұм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Тамды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16-қосымша</w:t>
            </w:r>
          </w:p>
        </w:tc>
      </w:tr>
    </w:tbl>
    <w:bookmarkStart w:name="z13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Қаратау қаласының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Берікқара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Бостандық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Қызыләуіт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Ойық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Үшарал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С.Шәкіров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Аққұм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Қаратау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Тамды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