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0d4e" w14:textId="af30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Сарысу ауданының қала және ауылдық округтерінің бюджеттері туралы" Жамбыл облысы Сарысу аудандық мәслихатының 2021 жылғы 31 желтоқсандағы №19-2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2022 жылғы 23 қыркүйектегі № 31-2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Сарысу ауданының қала және ауылдық округтерінің бюджеттері туралы" Жамбыл облысы Сарысу аудандық мәслихатының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443672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69936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373346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460853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-17181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17181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17181 мың теңге.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149284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12800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136484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153807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4523мың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99421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3693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95728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100026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-605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605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605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141176 мың теңге,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2665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138511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142417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-1241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1241мың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1241 мың теңге.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93964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1661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92303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94431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467 мың теңге.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95910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2981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92929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96307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397 мың теңге.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76490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2886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73604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78625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- 2135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2135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2135 мың теңге.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112242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2048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110194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112678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- 436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436 мың теңге.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68085 мың теңге, оның ішінде: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737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67348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68277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192 мың теңге.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61496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928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60568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61554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 мың теңге.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 және ресми жариялауға жатады.   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Жаңатас қаласы әкімі аппаратының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2-1 қосымша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Байқадам ауылдық округі әкімі аппаратының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3-1 қосымша</w:t>
            </w:r>
          </w:p>
        </w:tc>
      </w:tr>
    </w:tbl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Жайылма ауылдық округі әкімі аппаратының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4-1 қосымша</w:t>
            </w:r>
          </w:p>
        </w:tc>
      </w:tr>
    </w:tbl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Жаңаарық ауылдық округі әкімі аппаратының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5-1 қосымша</w:t>
            </w:r>
          </w:p>
        </w:tc>
      </w:tr>
    </w:tbl>
    <w:bookmarkStart w:name="z1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 әкімі аппаратының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6-1 қосымша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Игілік ауылдық округі әкімі аппаратының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7-1 қосымша</w:t>
            </w:r>
          </w:p>
        </w:tc>
      </w:tr>
    </w:tbl>
    <w:bookmarkStart w:name="z15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Тоғызкент ауылдық округі әкімі аппаратының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8-1 қосымша</w:t>
            </w:r>
          </w:p>
        </w:tc>
      </w:tr>
    </w:tbl>
    <w:bookmarkStart w:name="z16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Түркістан ауылдық округі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9-1 қосымша</w:t>
            </w:r>
          </w:p>
        </w:tc>
      </w:tr>
    </w:tbl>
    <w:bookmarkStart w:name="z1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Досбол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10-1 қосымша</w:t>
            </w:r>
          </w:p>
        </w:tc>
      </w:tr>
    </w:tbl>
    <w:bookmarkStart w:name="z17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Қамқалы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