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313d" w14:textId="e8b3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Т.Рысқұлов ауданы ауылдық округтерінің бюджеттері туралы</w:t>
      </w:r>
    </w:p>
    <w:p>
      <w:pPr>
        <w:spacing w:after="0"/>
        <w:ind w:left="0"/>
        <w:jc w:val="both"/>
      </w:pPr>
      <w:r>
        <w:rPr>
          <w:rFonts w:ascii="Times New Roman"/>
          <w:b w:val="false"/>
          <w:i w:val="false"/>
          <w:color w:val="000000"/>
          <w:sz w:val="28"/>
        </w:rPr>
        <w:t>Жамбыл облысы Т.Рысқұлов аудандық мәслихатының 2022 жылғы 28 желтоқсандағы № 32-4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Т.Рысқұлов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2023-2025 жылдарға арналған ауылдық округтердің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10" w:id="2"/>
    <w:p>
      <w:pPr>
        <w:spacing w:after="0"/>
        <w:ind w:left="0"/>
        <w:jc w:val="both"/>
      </w:pPr>
      <w:r>
        <w:rPr>
          <w:rFonts w:ascii="Times New Roman"/>
          <w:b w:val="false"/>
          <w:i w:val="false"/>
          <w:color w:val="000000"/>
          <w:sz w:val="28"/>
        </w:rPr>
        <w:t>
      1.1. Құлан ауылдық округі бойынша:</w:t>
      </w:r>
    </w:p>
    <w:bookmarkEnd w:id="2"/>
    <w:bookmarkStart w:name="z11"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- 462147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105061 мың теңге;</w:t>
      </w:r>
    </w:p>
    <w:bookmarkEnd w:id="4"/>
    <w:bookmarkStart w:name="z14" w:id="5"/>
    <w:p>
      <w:pPr>
        <w:spacing w:after="0"/>
        <w:ind w:left="0"/>
        <w:jc w:val="both"/>
      </w:pPr>
      <w:r>
        <w:rPr>
          <w:rFonts w:ascii="Times New Roman"/>
          <w:b w:val="false"/>
          <w:i w:val="false"/>
          <w:color w:val="000000"/>
          <w:sz w:val="28"/>
        </w:rPr>
        <w:t>
      салықтық емес түсімдер – 2579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түсімдері – 354507 мың теңге;</w:t>
      </w:r>
    </w:p>
    <w:bookmarkEnd w:id="7"/>
    <w:bookmarkStart w:name="z17" w:id="8"/>
    <w:p>
      <w:pPr>
        <w:spacing w:after="0"/>
        <w:ind w:left="0"/>
        <w:jc w:val="both"/>
      </w:pPr>
      <w:r>
        <w:rPr>
          <w:rFonts w:ascii="Times New Roman"/>
          <w:b w:val="false"/>
          <w:i w:val="false"/>
          <w:color w:val="000000"/>
          <w:sz w:val="28"/>
        </w:rPr>
        <w:t>
      2) шығындар – 466741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
    <w:bookmarkStart w:name="z24" w:id="15"/>
    <w:p>
      <w:pPr>
        <w:spacing w:after="0"/>
        <w:ind w:left="0"/>
        <w:jc w:val="both"/>
      </w:pPr>
      <w:r>
        <w:rPr>
          <w:rFonts w:ascii="Times New Roman"/>
          <w:b w:val="false"/>
          <w:i w:val="false"/>
          <w:color w:val="000000"/>
          <w:sz w:val="28"/>
        </w:rPr>
        <w:t>
      5) бюджеттің тапшылығы (профициті) - -4594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(профицитті пайдалану) – 4594 мың теңге;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- 4594 мың теңге.</w:t>
      </w:r>
    </w:p>
    <w:bookmarkEnd w:id="19"/>
    <w:bookmarkStart w:name="z29" w:id="20"/>
    <w:p>
      <w:pPr>
        <w:spacing w:after="0"/>
        <w:ind w:left="0"/>
        <w:jc w:val="both"/>
      </w:pPr>
      <w:r>
        <w:rPr>
          <w:rFonts w:ascii="Times New Roman"/>
          <w:b w:val="false"/>
          <w:i w:val="false"/>
          <w:color w:val="000000"/>
          <w:sz w:val="28"/>
        </w:rPr>
        <w:t>
      1.2. Луговой ауылдық округі бойынша:</w:t>
      </w:r>
    </w:p>
    <w:bookmarkEnd w:id="20"/>
    <w:bookmarkStart w:name="z30" w:id="21"/>
    <w:p>
      <w:pPr>
        <w:spacing w:after="0"/>
        <w:ind w:left="0"/>
        <w:jc w:val="both"/>
      </w:pPr>
      <w:r>
        <w:rPr>
          <w:rFonts w:ascii="Times New Roman"/>
          <w:b w:val="false"/>
          <w:i w:val="false"/>
          <w:color w:val="000000"/>
          <w:sz w:val="28"/>
        </w:rPr>
        <w:t>
      1) кірістер - 197962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36583 мың теңге;</w:t>
      </w:r>
    </w:p>
    <w:bookmarkEnd w:id="22"/>
    <w:bookmarkStart w:name="z32" w:id="23"/>
    <w:p>
      <w:pPr>
        <w:spacing w:after="0"/>
        <w:ind w:left="0"/>
        <w:jc w:val="both"/>
      </w:pPr>
      <w:r>
        <w:rPr>
          <w:rFonts w:ascii="Times New Roman"/>
          <w:b w:val="false"/>
          <w:i w:val="false"/>
          <w:color w:val="000000"/>
          <w:sz w:val="28"/>
        </w:rPr>
        <w:t>
      салықтық емес түсімдер – 316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түсімдері – 161063 мың теңге;</w:t>
      </w:r>
    </w:p>
    <w:bookmarkEnd w:id="25"/>
    <w:bookmarkStart w:name="z35" w:id="26"/>
    <w:p>
      <w:pPr>
        <w:spacing w:after="0"/>
        <w:ind w:left="0"/>
        <w:jc w:val="both"/>
      </w:pPr>
      <w:r>
        <w:rPr>
          <w:rFonts w:ascii="Times New Roman"/>
          <w:b w:val="false"/>
          <w:i w:val="false"/>
          <w:color w:val="000000"/>
          <w:sz w:val="28"/>
        </w:rPr>
        <w:t>
      2) шығындар – 203125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30"/>
    <w:bookmarkStart w:name="z40"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41" w:id="3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32"/>
    <w:bookmarkStart w:name="z42" w:id="33"/>
    <w:p>
      <w:pPr>
        <w:spacing w:after="0"/>
        <w:ind w:left="0"/>
        <w:jc w:val="both"/>
      </w:pPr>
      <w:r>
        <w:rPr>
          <w:rFonts w:ascii="Times New Roman"/>
          <w:b w:val="false"/>
          <w:i w:val="false"/>
          <w:color w:val="000000"/>
          <w:sz w:val="28"/>
        </w:rPr>
        <w:t>
      5) бюджеттің тапшылығы (профициті) - -5163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(профицитті пайдалану) – 5163 мың теңге;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қаражатының пайдаланылатын қалдықтары - 5163 мың теңге.</w:t>
      </w:r>
    </w:p>
    <w:bookmarkEnd w:id="37"/>
    <w:bookmarkStart w:name="z47" w:id="38"/>
    <w:p>
      <w:pPr>
        <w:spacing w:after="0"/>
        <w:ind w:left="0"/>
        <w:jc w:val="both"/>
      </w:pPr>
      <w:r>
        <w:rPr>
          <w:rFonts w:ascii="Times New Roman"/>
          <w:b w:val="false"/>
          <w:i w:val="false"/>
          <w:color w:val="000000"/>
          <w:sz w:val="28"/>
        </w:rPr>
        <w:t>
      1.3. Ақбұлақ ауылдық округі бойынша:</w:t>
      </w:r>
    </w:p>
    <w:bookmarkEnd w:id="38"/>
    <w:bookmarkStart w:name="z48" w:id="39"/>
    <w:p>
      <w:pPr>
        <w:spacing w:after="0"/>
        <w:ind w:left="0"/>
        <w:jc w:val="both"/>
      </w:pPr>
      <w:r>
        <w:rPr>
          <w:rFonts w:ascii="Times New Roman"/>
          <w:b w:val="false"/>
          <w:i w:val="false"/>
          <w:color w:val="000000"/>
          <w:sz w:val="28"/>
        </w:rPr>
        <w:t>
      1) кірістер - 95676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9265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түсімдері – 86411 мың теңге;</w:t>
      </w:r>
    </w:p>
    <w:bookmarkEnd w:id="43"/>
    <w:bookmarkStart w:name="z53" w:id="44"/>
    <w:p>
      <w:pPr>
        <w:spacing w:after="0"/>
        <w:ind w:left="0"/>
        <w:jc w:val="both"/>
      </w:pPr>
      <w:r>
        <w:rPr>
          <w:rFonts w:ascii="Times New Roman"/>
          <w:b w:val="false"/>
          <w:i w:val="false"/>
          <w:color w:val="000000"/>
          <w:sz w:val="28"/>
        </w:rPr>
        <w:t>
      2) шығындар – 96630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48"/>
    <w:bookmarkStart w:name="z58"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9" w:id="5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50"/>
    <w:bookmarkStart w:name="z60" w:id="51"/>
    <w:p>
      <w:pPr>
        <w:spacing w:after="0"/>
        <w:ind w:left="0"/>
        <w:jc w:val="both"/>
      </w:pPr>
      <w:r>
        <w:rPr>
          <w:rFonts w:ascii="Times New Roman"/>
          <w:b w:val="false"/>
          <w:i w:val="false"/>
          <w:color w:val="000000"/>
          <w:sz w:val="28"/>
        </w:rPr>
        <w:t>
      5) бюджеттің тапшылығы (профициті) - -954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(профицитті пайдалану) – 954 мың теңге;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қаражатының пайдаланылатын қалдықтары - 954 мың теңге.</w:t>
      </w:r>
    </w:p>
    <w:bookmarkEnd w:id="55"/>
    <w:bookmarkStart w:name="z65" w:id="56"/>
    <w:p>
      <w:pPr>
        <w:spacing w:after="0"/>
        <w:ind w:left="0"/>
        <w:jc w:val="both"/>
      </w:pPr>
      <w:r>
        <w:rPr>
          <w:rFonts w:ascii="Times New Roman"/>
          <w:b w:val="false"/>
          <w:i w:val="false"/>
          <w:color w:val="000000"/>
          <w:sz w:val="28"/>
        </w:rPr>
        <w:t>
      1.4. Абай ауылдық округі бойынша:</w:t>
      </w:r>
    </w:p>
    <w:bookmarkEnd w:id="56"/>
    <w:bookmarkStart w:name="z66" w:id="57"/>
    <w:p>
      <w:pPr>
        <w:spacing w:after="0"/>
        <w:ind w:left="0"/>
        <w:jc w:val="both"/>
      </w:pPr>
      <w:r>
        <w:rPr>
          <w:rFonts w:ascii="Times New Roman"/>
          <w:b w:val="false"/>
          <w:i w:val="false"/>
          <w:color w:val="000000"/>
          <w:sz w:val="28"/>
        </w:rPr>
        <w:t>
      1) кірістер - 61311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7428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түсімдері – 53883 мың теңге;</w:t>
      </w:r>
    </w:p>
    <w:bookmarkEnd w:id="61"/>
    <w:bookmarkStart w:name="z71" w:id="62"/>
    <w:p>
      <w:pPr>
        <w:spacing w:after="0"/>
        <w:ind w:left="0"/>
        <w:jc w:val="both"/>
      </w:pPr>
      <w:r>
        <w:rPr>
          <w:rFonts w:ascii="Times New Roman"/>
          <w:b w:val="false"/>
          <w:i w:val="false"/>
          <w:color w:val="000000"/>
          <w:sz w:val="28"/>
        </w:rPr>
        <w:t>
      2) шығындар – 61363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 мың теңге;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66"/>
    <w:bookmarkStart w:name="z76"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7" w:id="6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68"/>
    <w:bookmarkStart w:name="z78" w:id="69"/>
    <w:p>
      <w:pPr>
        <w:spacing w:after="0"/>
        <w:ind w:left="0"/>
        <w:jc w:val="both"/>
      </w:pPr>
      <w:r>
        <w:rPr>
          <w:rFonts w:ascii="Times New Roman"/>
          <w:b w:val="false"/>
          <w:i w:val="false"/>
          <w:color w:val="000000"/>
          <w:sz w:val="28"/>
        </w:rPr>
        <w:t>
      5) бюджеттің тапшылығы (профициті) - -52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(профицитті пайдалану) – 52 мың теңге;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қаражатының пайдаланылатын қалдықтары - 52 мың теңге.</w:t>
      </w:r>
    </w:p>
    <w:bookmarkEnd w:id="73"/>
    <w:bookmarkStart w:name="z83" w:id="74"/>
    <w:p>
      <w:pPr>
        <w:spacing w:after="0"/>
        <w:ind w:left="0"/>
        <w:jc w:val="both"/>
      </w:pPr>
      <w:r>
        <w:rPr>
          <w:rFonts w:ascii="Times New Roman"/>
          <w:b w:val="false"/>
          <w:i w:val="false"/>
          <w:color w:val="000000"/>
          <w:sz w:val="28"/>
        </w:rPr>
        <w:t>
      1.5. Қарақыстақ ауылдық округі бойынша:</w:t>
      </w:r>
    </w:p>
    <w:bookmarkEnd w:id="74"/>
    <w:bookmarkStart w:name="z84" w:id="75"/>
    <w:p>
      <w:pPr>
        <w:spacing w:after="0"/>
        <w:ind w:left="0"/>
        <w:jc w:val="both"/>
      </w:pPr>
      <w:r>
        <w:rPr>
          <w:rFonts w:ascii="Times New Roman"/>
          <w:b w:val="false"/>
          <w:i w:val="false"/>
          <w:color w:val="000000"/>
          <w:sz w:val="28"/>
        </w:rPr>
        <w:t>
      1) кірістер - 126440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11359 мың теңге;</w:t>
      </w:r>
    </w:p>
    <w:bookmarkEnd w:id="76"/>
    <w:bookmarkStart w:name="z86" w:id="77"/>
    <w:p>
      <w:pPr>
        <w:spacing w:after="0"/>
        <w:ind w:left="0"/>
        <w:jc w:val="both"/>
      </w:pPr>
      <w:r>
        <w:rPr>
          <w:rFonts w:ascii="Times New Roman"/>
          <w:b w:val="false"/>
          <w:i w:val="false"/>
          <w:color w:val="000000"/>
          <w:sz w:val="28"/>
        </w:rPr>
        <w:t>
      салықтық емес түсімдер – 0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түсімдері – 115081 мың теңге;</w:t>
      </w:r>
    </w:p>
    <w:bookmarkEnd w:id="79"/>
    <w:bookmarkStart w:name="z89" w:id="80"/>
    <w:p>
      <w:pPr>
        <w:spacing w:after="0"/>
        <w:ind w:left="0"/>
        <w:jc w:val="both"/>
      </w:pPr>
      <w:r>
        <w:rPr>
          <w:rFonts w:ascii="Times New Roman"/>
          <w:b w:val="false"/>
          <w:i w:val="false"/>
          <w:color w:val="000000"/>
          <w:sz w:val="28"/>
        </w:rPr>
        <w:t>
      2) шығындар – 126736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 мың теңге;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84"/>
    <w:bookmarkStart w:name="z94"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5" w:id="86"/>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86"/>
    <w:bookmarkStart w:name="z96" w:id="87"/>
    <w:p>
      <w:pPr>
        <w:spacing w:after="0"/>
        <w:ind w:left="0"/>
        <w:jc w:val="both"/>
      </w:pPr>
      <w:r>
        <w:rPr>
          <w:rFonts w:ascii="Times New Roman"/>
          <w:b w:val="false"/>
          <w:i w:val="false"/>
          <w:color w:val="000000"/>
          <w:sz w:val="28"/>
        </w:rPr>
        <w:t>
      5) бюджеттің тапшылығы (профициті) - -296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(профицитті пайдалану) – 296 мың теңге;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қаражатының пайдаланылатын қалдықтары - 296 мың теңге.</w:t>
      </w:r>
    </w:p>
    <w:bookmarkEnd w:id="91"/>
    <w:bookmarkStart w:name="z101" w:id="92"/>
    <w:p>
      <w:pPr>
        <w:spacing w:after="0"/>
        <w:ind w:left="0"/>
        <w:jc w:val="both"/>
      </w:pPr>
      <w:r>
        <w:rPr>
          <w:rFonts w:ascii="Times New Roman"/>
          <w:b w:val="false"/>
          <w:i w:val="false"/>
          <w:color w:val="000000"/>
          <w:sz w:val="28"/>
        </w:rPr>
        <w:t>
      1.6. Жаңатұрмыс ауылдық округі бойынша:</w:t>
      </w:r>
    </w:p>
    <w:bookmarkEnd w:id="92"/>
    <w:bookmarkStart w:name="z102" w:id="93"/>
    <w:p>
      <w:pPr>
        <w:spacing w:after="0"/>
        <w:ind w:left="0"/>
        <w:jc w:val="both"/>
      </w:pPr>
      <w:r>
        <w:rPr>
          <w:rFonts w:ascii="Times New Roman"/>
          <w:b w:val="false"/>
          <w:i w:val="false"/>
          <w:color w:val="000000"/>
          <w:sz w:val="28"/>
        </w:rPr>
        <w:t>
      1) кірістер – 56920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6055 мың теңге;</w:t>
      </w:r>
    </w:p>
    <w:bookmarkEnd w:id="94"/>
    <w:bookmarkStart w:name="z104" w:id="95"/>
    <w:p>
      <w:pPr>
        <w:spacing w:after="0"/>
        <w:ind w:left="0"/>
        <w:jc w:val="both"/>
      </w:pPr>
      <w:r>
        <w:rPr>
          <w:rFonts w:ascii="Times New Roman"/>
          <w:b w:val="false"/>
          <w:i w:val="false"/>
          <w:color w:val="000000"/>
          <w:sz w:val="28"/>
        </w:rPr>
        <w:t>
      салықтық емес түсімдер – 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түсімдері – 50865 мың теңге;</w:t>
      </w:r>
    </w:p>
    <w:bookmarkEnd w:id="97"/>
    <w:bookmarkStart w:name="z107" w:id="98"/>
    <w:p>
      <w:pPr>
        <w:spacing w:after="0"/>
        <w:ind w:left="0"/>
        <w:jc w:val="both"/>
      </w:pPr>
      <w:r>
        <w:rPr>
          <w:rFonts w:ascii="Times New Roman"/>
          <w:b w:val="false"/>
          <w:i w:val="false"/>
          <w:color w:val="000000"/>
          <w:sz w:val="28"/>
        </w:rPr>
        <w:t>
      2) шығындар – 58905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 мың теңге;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02"/>
    <w:bookmarkStart w:name="z112"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3" w:id="10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04"/>
    <w:bookmarkStart w:name="z114" w:id="105"/>
    <w:p>
      <w:pPr>
        <w:spacing w:after="0"/>
        <w:ind w:left="0"/>
        <w:jc w:val="both"/>
      </w:pPr>
      <w:r>
        <w:rPr>
          <w:rFonts w:ascii="Times New Roman"/>
          <w:b w:val="false"/>
          <w:i w:val="false"/>
          <w:color w:val="000000"/>
          <w:sz w:val="28"/>
        </w:rPr>
        <w:t>
      5) бюджеттің тапшылығы (профициті) - -1985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(профицитті пайдалану) – 1985 мың теңге;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қаражатының пайдаланылатын қалдықтары - 1985 мың теңге.</w:t>
      </w:r>
    </w:p>
    <w:bookmarkEnd w:id="109"/>
    <w:bookmarkStart w:name="z119" w:id="110"/>
    <w:p>
      <w:pPr>
        <w:spacing w:after="0"/>
        <w:ind w:left="0"/>
        <w:jc w:val="both"/>
      </w:pPr>
      <w:r>
        <w:rPr>
          <w:rFonts w:ascii="Times New Roman"/>
          <w:b w:val="false"/>
          <w:i w:val="false"/>
          <w:color w:val="000000"/>
          <w:sz w:val="28"/>
        </w:rPr>
        <w:t>
      1.7. Көкдөнен ауылдық округі бойынша:</w:t>
      </w:r>
    </w:p>
    <w:bookmarkEnd w:id="110"/>
    <w:bookmarkStart w:name="z120" w:id="111"/>
    <w:p>
      <w:pPr>
        <w:spacing w:after="0"/>
        <w:ind w:left="0"/>
        <w:jc w:val="both"/>
      </w:pPr>
      <w:r>
        <w:rPr>
          <w:rFonts w:ascii="Times New Roman"/>
          <w:b w:val="false"/>
          <w:i w:val="false"/>
          <w:color w:val="000000"/>
          <w:sz w:val="28"/>
        </w:rPr>
        <w:t>
      1) кірістер - 138010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13210 мың теңге;</w:t>
      </w:r>
    </w:p>
    <w:bookmarkEnd w:id="112"/>
    <w:bookmarkStart w:name="z122" w:id="113"/>
    <w:p>
      <w:pPr>
        <w:spacing w:after="0"/>
        <w:ind w:left="0"/>
        <w:jc w:val="both"/>
      </w:pPr>
      <w:r>
        <w:rPr>
          <w:rFonts w:ascii="Times New Roman"/>
          <w:b w:val="false"/>
          <w:i w:val="false"/>
          <w:color w:val="000000"/>
          <w:sz w:val="28"/>
        </w:rPr>
        <w:t>
      салықтық емес түсімдер – 0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түсімдері – 124800 мың теңге;</w:t>
      </w:r>
    </w:p>
    <w:bookmarkEnd w:id="115"/>
    <w:bookmarkStart w:name="z125" w:id="116"/>
    <w:p>
      <w:pPr>
        <w:spacing w:after="0"/>
        <w:ind w:left="0"/>
        <w:jc w:val="both"/>
      </w:pPr>
      <w:r>
        <w:rPr>
          <w:rFonts w:ascii="Times New Roman"/>
          <w:b w:val="false"/>
          <w:i w:val="false"/>
          <w:color w:val="000000"/>
          <w:sz w:val="28"/>
        </w:rPr>
        <w:t>
      2) шығындар – 140434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20"/>
    <w:bookmarkStart w:name="z130"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31" w:id="12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22"/>
    <w:bookmarkStart w:name="z132" w:id="123"/>
    <w:p>
      <w:pPr>
        <w:spacing w:after="0"/>
        <w:ind w:left="0"/>
        <w:jc w:val="both"/>
      </w:pPr>
      <w:r>
        <w:rPr>
          <w:rFonts w:ascii="Times New Roman"/>
          <w:b w:val="false"/>
          <w:i w:val="false"/>
          <w:color w:val="000000"/>
          <w:sz w:val="28"/>
        </w:rPr>
        <w:t>
      5) бюджеттің тапшылығы (профициті) - -2424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(профицитті пайдалану) – 2424 мың теңге;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қаражатының пайдаланылатын қалдықтары - 2424 мың теңге.</w:t>
      </w:r>
    </w:p>
    <w:bookmarkEnd w:id="127"/>
    <w:bookmarkStart w:name="z137" w:id="128"/>
    <w:p>
      <w:pPr>
        <w:spacing w:after="0"/>
        <w:ind w:left="0"/>
        <w:jc w:val="both"/>
      </w:pPr>
      <w:r>
        <w:rPr>
          <w:rFonts w:ascii="Times New Roman"/>
          <w:b w:val="false"/>
          <w:i w:val="false"/>
          <w:color w:val="000000"/>
          <w:sz w:val="28"/>
        </w:rPr>
        <w:t>
      1.8. Көгершін ауылдық округі бойынша:</w:t>
      </w:r>
    </w:p>
    <w:bookmarkEnd w:id="128"/>
    <w:bookmarkStart w:name="z138" w:id="129"/>
    <w:p>
      <w:pPr>
        <w:spacing w:after="0"/>
        <w:ind w:left="0"/>
        <w:jc w:val="both"/>
      </w:pPr>
      <w:r>
        <w:rPr>
          <w:rFonts w:ascii="Times New Roman"/>
          <w:b w:val="false"/>
          <w:i w:val="false"/>
          <w:color w:val="000000"/>
          <w:sz w:val="28"/>
        </w:rPr>
        <w:t>
      1) кірістер - 71017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11751 мың теңге;</w:t>
      </w:r>
    </w:p>
    <w:bookmarkEnd w:id="130"/>
    <w:bookmarkStart w:name="z140" w:id="131"/>
    <w:p>
      <w:pPr>
        <w:spacing w:after="0"/>
        <w:ind w:left="0"/>
        <w:jc w:val="both"/>
      </w:pPr>
      <w:r>
        <w:rPr>
          <w:rFonts w:ascii="Times New Roman"/>
          <w:b w:val="false"/>
          <w:i w:val="false"/>
          <w:color w:val="000000"/>
          <w:sz w:val="28"/>
        </w:rPr>
        <w:t>
      салықтық емес түсімдер – 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түсімдері – 59266 мың теңге;</w:t>
      </w:r>
    </w:p>
    <w:bookmarkEnd w:id="133"/>
    <w:bookmarkStart w:name="z143" w:id="134"/>
    <w:p>
      <w:pPr>
        <w:spacing w:after="0"/>
        <w:ind w:left="0"/>
        <w:jc w:val="both"/>
      </w:pPr>
      <w:r>
        <w:rPr>
          <w:rFonts w:ascii="Times New Roman"/>
          <w:b w:val="false"/>
          <w:i w:val="false"/>
          <w:color w:val="000000"/>
          <w:sz w:val="28"/>
        </w:rPr>
        <w:t>
      2) шығындар – 71690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 мың теңге;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38"/>
    <w:bookmarkStart w:name="z148"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9" w:id="14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0"/>
    <w:bookmarkStart w:name="z150" w:id="141"/>
    <w:p>
      <w:pPr>
        <w:spacing w:after="0"/>
        <w:ind w:left="0"/>
        <w:jc w:val="both"/>
      </w:pPr>
      <w:r>
        <w:rPr>
          <w:rFonts w:ascii="Times New Roman"/>
          <w:b w:val="false"/>
          <w:i w:val="false"/>
          <w:color w:val="000000"/>
          <w:sz w:val="28"/>
        </w:rPr>
        <w:t>
      5) бюджеттің тапшылығы (профициті) - -673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(профицитті пайдалану) – 673 мың теңге;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қаражатының пайдаланылатын қалдықтары - 673 мың теңге.</w:t>
      </w:r>
    </w:p>
    <w:bookmarkEnd w:id="145"/>
    <w:bookmarkStart w:name="z155" w:id="146"/>
    <w:p>
      <w:pPr>
        <w:spacing w:after="0"/>
        <w:ind w:left="0"/>
        <w:jc w:val="both"/>
      </w:pPr>
      <w:r>
        <w:rPr>
          <w:rFonts w:ascii="Times New Roman"/>
          <w:b w:val="false"/>
          <w:i w:val="false"/>
          <w:color w:val="000000"/>
          <w:sz w:val="28"/>
        </w:rPr>
        <w:t>
      1.9. Құмарық ауылдық округі бойынша:</w:t>
      </w:r>
    </w:p>
    <w:bookmarkEnd w:id="146"/>
    <w:bookmarkStart w:name="z156" w:id="147"/>
    <w:p>
      <w:pPr>
        <w:spacing w:after="0"/>
        <w:ind w:left="0"/>
        <w:jc w:val="both"/>
      </w:pPr>
      <w:r>
        <w:rPr>
          <w:rFonts w:ascii="Times New Roman"/>
          <w:b w:val="false"/>
          <w:i w:val="false"/>
          <w:color w:val="000000"/>
          <w:sz w:val="28"/>
        </w:rPr>
        <w:t>
      1) кірістер - 80969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11731 мың теңге;</w:t>
      </w:r>
    </w:p>
    <w:bookmarkEnd w:id="148"/>
    <w:bookmarkStart w:name="z158" w:id="149"/>
    <w:p>
      <w:pPr>
        <w:spacing w:after="0"/>
        <w:ind w:left="0"/>
        <w:jc w:val="both"/>
      </w:pPr>
      <w:r>
        <w:rPr>
          <w:rFonts w:ascii="Times New Roman"/>
          <w:b w:val="false"/>
          <w:i w:val="false"/>
          <w:color w:val="000000"/>
          <w:sz w:val="28"/>
        </w:rPr>
        <w:t>
      салықтық емес түсімдер – 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түсімдері – 69238 мың теңге;</w:t>
      </w:r>
    </w:p>
    <w:bookmarkEnd w:id="151"/>
    <w:bookmarkStart w:name="z161" w:id="152"/>
    <w:p>
      <w:pPr>
        <w:spacing w:after="0"/>
        <w:ind w:left="0"/>
        <w:jc w:val="both"/>
      </w:pPr>
      <w:r>
        <w:rPr>
          <w:rFonts w:ascii="Times New Roman"/>
          <w:b w:val="false"/>
          <w:i w:val="false"/>
          <w:color w:val="000000"/>
          <w:sz w:val="28"/>
        </w:rPr>
        <w:t>
      2) шығындар – 82193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8"/>
    <w:bookmarkStart w:name="z168" w:id="159"/>
    <w:p>
      <w:pPr>
        <w:spacing w:after="0"/>
        <w:ind w:left="0"/>
        <w:jc w:val="both"/>
      </w:pPr>
      <w:r>
        <w:rPr>
          <w:rFonts w:ascii="Times New Roman"/>
          <w:b w:val="false"/>
          <w:i w:val="false"/>
          <w:color w:val="000000"/>
          <w:sz w:val="28"/>
        </w:rPr>
        <w:t>
      5) бюджеттің тапшылығы (профициті) - -1224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(профицитті пайдалану) – 1224 мың теңге;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қаражатының пайдаланылатын қалдықтары - 1224 мың теңге.</w:t>
      </w:r>
    </w:p>
    <w:bookmarkEnd w:id="163"/>
    <w:bookmarkStart w:name="z173" w:id="164"/>
    <w:p>
      <w:pPr>
        <w:spacing w:after="0"/>
        <w:ind w:left="0"/>
        <w:jc w:val="both"/>
      </w:pPr>
      <w:r>
        <w:rPr>
          <w:rFonts w:ascii="Times New Roman"/>
          <w:b w:val="false"/>
          <w:i w:val="false"/>
          <w:color w:val="000000"/>
          <w:sz w:val="28"/>
        </w:rPr>
        <w:t>
      1.10. Ақыртөбе ауылдық округі бойынша:</w:t>
      </w:r>
    </w:p>
    <w:bookmarkEnd w:id="164"/>
    <w:bookmarkStart w:name="z174" w:id="165"/>
    <w:p>
      <w:pPr>
        <w:spacing w:after="0"/>
        <w:ind w:left="0"/>
        <w:jc w:val="both"/>
      </w:pPr>
      <w:r>
        <w:rPr>
          <w:rFonts w:ascii="Times New Roman"/>
          <w:b w:val="false"/>
          <w:i w:val="false"/>
          <w:color w:val="000000"/>
          <w:sz w:val="28"/>
        </w:rPr>
        <w:t>
      1) кірістер - 99150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10805 мың теңге;</w:t>
      </w:r>
    </w:p>
    <w:bookmarkEnd w:id="166"/>
    <w:bookmarkStart w:name="z176" w:id="167"/>
    <w:p>
      <w:pPr>
        <w:spacing w:after="0"/>
        <w:ind w:left="0"/>
        <w:jc w:val="both"/>
      </w:pPr>
      <w:r>
        <w:rPr>
          <w:rFonts w:ascii="Times New Roman"/>
          <w:b w:val="false"/>
          <w:i w:val="false"/>
          <w:color w:val="000000"/>
          <w:sz w:val="28"/>
        </w:rPr>
        <w:t>
      салықтық емес түсімдер – 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түсімдері – 88345 мың теңге;</w:t>
      </w:r>
    </w:p>
    <w:bookmarkEnd w:id="169"/>
    <w:bookmarkStart w:name="z179" w:id="170"/>
    <w:p>
      <w:pPr>
        <w:spacing w:after="0"/>
        <w:ind w:left="0"/>
        <w:jc w:val="both"/>
      </w:pPr>
      <w:r>
        <w:rPr>
          <w:rFonts w:ascii="Times New Roman"/>
          <w:b w:val="false"/>
          <w:i w:val="false"/>
          <w:color w:val="000000"/>
          <w:sz w:val="28"/>
        </w:rPr>
        <w:t>
      2) шығындар – 99438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74"/>
    <w:bookmarkStart w:name="z184"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5" w:id="176"/>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76"/>
    <w:bookmarkStart w:name="z186" w:id="177"/>
    <w:p>
      <w:pPr>
        <w:spacing w:after="0"/>
        <w:ind w:left="0"/>
        <w:jc w:val="both"/>
      </w:pPr>
      <w:r>
        <w:rPr>
          <w:rFonts w:ascii="Times New Roman"/>
          <w:b w:val="false"/>
          <w:i w:val="false"/>
          <w:color w:val="000000"/>
          <w:sz w:val="28"/>
        </w:rPr>
        <w:t>
      5) бюджеттің тапшылығы (профициті) - -288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(профицитті пайдалану) – 288 мың теңге;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қаражатының пайдаланылатын қалдықтары - 288 мың теңге.</w:t>
      </w:r>
    </w:p>
    <w:bookmarkEnd w:id="181"/>
    <w:bookmarkStart w:name="z191" w:id="182"/>
    <w:p>
      <w:pPr>
        <w:spacing w:after="0"/>
        <w:ind w:left="0"/>
        <w:jc w:val="both"/>
      </w:pPr>
      <w:r>
        <w:rPr>
          <w:rFonts w:ascii="Times New Roman"/>
          <w:b w:val="false"/>
          <w:i w:val="false"/>
          <w:color w:val="000000"/>
          <w:sz w:val="28"/>
        </w:rPr>
        <w:t>
      1.11. Өрнек ауылдық округі бойынша:</w:t>
      </w:r>
    </w:p>
    <w:bookmarkEnd w:id="182"/>
    <w:bookmarkStart w:name="z192" w:id="183"/>
    <w:p>
      <w:pPr>
        <w:spacing w:after="0"/>
        <w:ind w:left="0"/>
        <w:jc w:val="both"/>
      </w:pPr>
      <w:r>
        <w:rPr>
          <w:rFonts w:ascii="Times New Roman"/>
          <w:b w:val="false"/>
          <w:i w:val="false"/>
          <w:color w:val="000000"/>
          <w:sz w:val="28"/>
        </w:rPr>
        <w:t>
      1) кірістер – 124625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12637 мың теңге;</w:t>
      </w:r>
    </w:p>
    <w:bookmarkEnd w:id="184"/>
    <w:bookmarkStart w:name="z194" w:id="185"/>
    <w:p>
      <w:pPr>
        <w:spacing w:after="0"/>
        <w:ind w:left="0"/>
        <w:jc w:val="both"/>
      </w:pPr>
      <w:r>
        <w:rPr>
          <w:rFonts w:ascii="Times New Roman"/>
          <w:b w:val="false"/>
          <w:i w:val="false"/>
          <w:color w:val="000000"/>
          <w:sz w:val="28"/>
        </w:rPr>
        <w:t>
      салықтық емес түсімдер – 0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түсімдері – 111988 мың теңге;</w:t>
      </w:r>
    </w:p>
    <w:bookmarkEnd w:id="187"/>
    <w:bookmarkStart w:name="z197" w:id="188"/>
    <w:p>
      <w:pPr>
        <w:spacing w:after="0"/>
        <w:ind w:left="0"/>
        <w:jc w:val="both"/>
      </w:pPr>
      <w:r>
        <w:rPr>
          <w:rFonts w:ascii="Times New Roman"/>
          <w:b w:val="false"/>
          <w:i w:val="false"/>
          <w:color w:val="000000"/>
          <w:sz w:val="28"/>
        </w:rPr>
        <w:t>
      2) шығындар – 125067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 мың теңге;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92"/>
    <w:bookmarkStart w:name="z202"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3" w:id="19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94"/>
    <w:bookmarkStart w:name="z204" w:id="195"/>
    <w:p>
      <w:pPr>
        <w:spacing w:after="0"/>
        <w:ind w:left="0"/>
        <w:jc w:val="both"/>
      </w:pPr>
      <w:r>
        <w:rPr>
          <w:rFonts w:ascii="Times New Roman"/>
          <w:b w:val="false"/>
          <w:i w:val="false"/>
          <w:color w:val="000000"/>
          <w:sz w:val="28"/>
        </w:rPr>
        <w:t>
      5) бюджеттің тапшылығы (профициті) - -442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(профицитті пайдалану) – 442 мың теңге;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қаражатының пайдаланылатын қалдықтары - 442 мың теңге.</w:t>
      </w:r>
    </w:p>
    <w:bookmarkEnd w:id="199"/>
    <w:bookmarkStart w:name="z209" w:id="200"/>
    <w:p>
      <w:pPr>
        <w:spacing w:after="0"/>
        <w:ind w:left="0"/>
        <w:jc w:val="both"/>
      </w:pPr>
      <w:r>
        <w:rPr>
          <w:rFonts w:ascii="Times New Roman"/>
          <w:b w:val="false"/>
          <w:i w:val="false"/>
          <w:color w:val="000000"/>
          <w:sz w:val="28"/>
        </w:rPr>
        <w:t>
      1.12. Тереңөзек ауылдық округі бойынша:</w:t>
      </w:r>
    </w:p>
    <w:bookmarkEnd w:id="200"/>
    <w:bookmarkStart w:name="z210" w:id="201"/>
    <w:p>
      <w:pPr>
        <w:spacing w:after="0"/>
        <w:ind w:left="0"/>
        <w:jc w:val="both"/>
      </w:pPr>
      <w:r>
        <w:rPr>
          <w:rFonts w:ascii="Times New Roman"/>
          <w:b w:val="false"/>
          <w:i w:val="false"/>
          <w:color w:val="000000"/>
          <w:sz w:val="28"/>
        </w:rPr>
        <w:t>
      1) кірістер - 94559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5709 мың теңге;</w:t>
      </w:r>
    </w:p>
    <w:bookmarkEnd w:id="202"/>
    <w:bookmarkStart w:name="z212" w:id="203"/>
    <w:p>
      <w:pPr>
        <w:spacing w:after="0"/>
        <w:ind w:left="0"/>
        <w:jc w:val="both"/>
      </w:pPr>
      <w:r>
        <w:rPr>
          <w:rFonts w:ascii="Times New Roman"/>
          <w:b w:val="false"/>
          <w:i w:val="false"/>
          <w:color w:val="000000"/>
          <w:sz w:val="28"/>
        </w:rPr>
        <w:t>
      салықтық емес түсімдер – 0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түсімдері – 88850 мың теңге;</w:t>
      </w:r>
    </w:p>
    <w:bookmarkEnd w:id="205"/>
    <w:bookmarkStart w:name="z215" w:id="206"/>
    <w:p>
      <w:pPr>
        <w:spacing w:after="0"/>
        <w:ind w:left="0"/>
        <w:jc w:val="both"/>
      </w:pPr>
      <w:r>
        <w:rPr>
          <w:rFonts w:ascii="Times New Roman"/>
          <w:b w:val="false"/>
          <w:i w:val="false"/>
          <w:color w:val="000000"/>
          <w:sz w:val="28"/>
        </w:rPr>
        <w:t>
      2) шығындар – 94870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 мың теңге;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10"/>
    <w:bookmarkStart w:name="z220"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21" w:id="21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12"/>
    <w:bookmarkStart w:name="z222" w:id="213"/>
    <w:p>
      <w:pPr>
        <w:spacing w:after="0"/>
        <w:ind w:left="0"/>
        <w:jc w:val="both"/>
      </w:pPr>
      <w:r>
        <w:rPr>
          <w:rFonts w:ascii="Times New Roman"/>
          <w:b w:val="false"/>
          <w:i w:val="false"/>
          <w:color w:val="000000"/>
          <w:sz w:val="28"/>
        </w:rPr>
        <w:t>
      5) бюджеттің тапшылығы (профициті) - -311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(профицитті пайдалану) – 311 мың теңге;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қаражатының пайдаланылатын қалдықтары - 311 мың теңге.</w:t>
      </w:r>
    </w:p>
    <w:bookmarkEnd w:id="217"/>
    <w:bookmarkStart w:name="z227" w:id="218"/>
    <w:p>
      <w:pPr>
        <w:spacing w:after="0"/>
        <w:ind w:left="0"/>
        <w:jc w:val="both"/>
      </w:pPr>
      <w:r>
        <w:rPr>
          <w:rFonts w:ascii="Times New Roman"/>
          <w:b w:val="false"/>
          <w:i w:val="false"/>
          <w:color w:val="000000"/>
          <w:sz w:val="28"/>
        </w:rPr>
        <w:t>
      1.13. Қайыңды ауылдық округі бойынша:</w:t>
      </w:r>
    </w:p>
    <w:bookmarkEnd w:id="218"/>
    <w:bookmarkStart w:name="z228" w:id="219"/>
    <w:p>
      <w:pPr>
        <w:spacing w:after="0"/>
        <w:ind w:left="0"/>
        <w:jc w:val="both"/>
      </w:pPr>
      <w:r>
        <w:rPr>
          <w:rFonts w:ascii="Times New Roman"/>
          <w:b w:val="false"/>
          <w:i w:val="false"/>
          <w:color w:val="000000"/>
          <w:sz w:val="28"/>
        </w:rPr>
        <w:t>
      1) кірістер - 62440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5347 мың теңге;</w:t>
      </w:r>
    </w:p>
    <w:bookmarkEnd w:id="220"/>
    <w:bookmarkStart w:name="z230" w:id="221"/>
    <w:p>
      <w:pPr>
        <w:spacing w:after="0"/>
        <w:ind w:left="0"/>
        <w:jc w:val="both"/>
      </w:pPr>
      <w:r>
        <w:rPr>
          <w:rFonts w:ascii="Times New Roman"/>
          <w:b w:val="false"/>
          <w:i w:val="false"/>
          <w:color w:val="000000"/>
          <w:sz w:val="28"/>
        </w:rPr>
        <w:t>
      салықтық емес түсімдер – 0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түсімдері – 57093 мың теңге;</w:t>
      </w:r>
    </w:p>
    <w:bookmarkEnd w:id="223"/>
    <w:bookmarkStart w:name="z233" w:id="224"/>
    <w:p>
      <w:pPr>
        <w:spacing w:after="0"/>
        <w:ind w:left="0"/>
        <w:jc w:val="both"/>
      </w:pPr>
      <w:r>
        <w:rPr>
          <w:rFonts w:ascii="Times New Roman"/>
          <w:b w:val="false"/>
          <w:i w:val="false"/>
          <w:color w:val="000000"/>
          <w:sz w:val="28"/>
        </w:rPr>
        <w:t>
      2) шығындар – 62732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28"/>
    <w:bookmarkStart w:name="z238"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9" w:id="23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30"/>
    <w:bookmarkStart w:name="z240" w:id="231"/>
    <w:p>
      <w:pPr>
        <w:spacing w:after="0"/>
        <w:ind w:left="0"/>
        <w:jc w:val="both"/>
      </w:pPr>
      <w:r>
        <w:rPr>
          <w:rFonts w:ascii="Times New Roman"/>
          <w:b w:val="false"/>
          <w:i w:val="false"/>
          <w:color w:val="000000"/>
          <w:sz w:val="28"/>
        </w:rPr>
        <w:t>
      5) бюджеттің тапшылығы (профициті) - -292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(профицитті пайдалану) – 292 мың теңге;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қаражатының пайдаланылатын қалдықтары - 292 мың теңге.</w:t>
      </w:r>
    </w:p>
    <w:bookmarkEnd w:id="235"/>
    <w:bookmarkStart w:name="z245" w:id="236"/>
    <w:p>
      <w:pPr>
        <w:spacing w:after="0"/>
        <w:ind w:left="0"/>
        <w:jc w:val="both"/>
      </w:pPr>
      <w:r>
        <w:rPr>
          <w:rFonts w:ascii="Times New Roman"/>
          <w:b w:val="false"/>
          <w:i w:val="false"/>
          <w:color w:val="000000"/>
          <w:sz w:val="28"/>
        </w:rPr>
        <w:t>
      1.14. Қорағаты ауылдық округі бойынша:</w:t>
      </w:r>
    </w:p>
    <w:bookmarkEnd w:id="236"/>
    <w:bookmarkStart w:name="z246" w:id="237"/>
    <w:p>
      <w:pPr>
        <w:spacing w:after="0"/>
        <w:ind w:left="0"/>
        <w:jc w:val="both"/>
      </w:pPr>
      <w:r>
        <w:rPr>
          <w:rFonts w:ascii="Times New Roman"/>
          <w:b w:val="false"/>
          <w:i w:val="false"/>
          <w:color w:val="000000"/>
          <w:sz w:val="28"/>
        </w:rPr>
        <w:t>
      1) кірістер - 48672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2633 мың теңге;</w:t>
      </w:r>
    </w:p>
    <w:bookmarkEnd w:id="238"/>
    <w:bookmarkStart w:name="z248" w:id="239"/>
    <w:p>
      <w:pPr>
        <w:spacing w:after="0"/>
        <w:ind w:left="0"/>
        <w:jc w:val="both"/>
      </w:pPr>
      <w:r>
        <w:rPr>
          <w:rFonts w:ascii="Times New Roman"/>
          <w:b w:val="false"/>
          <w:i w:val="false"/>
          <w:color w:val="000000"/>
          <w:sz w:val="28"/>
        </w:rPr>
        <w:t>
      салықтық емес түсімдер – 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түсімдері – 46039 мың теңге;</w:t>
      </w:r>
    </w:p>
    <w:bookmarkEnd w:id="241"/>
    <w:bookmarkStart w:name="z251" w:id="242"/>
    <w:p>
      <w:pPr>
        <w:spacing w:after="0"/>
        <w:ind w:left="0"/>
        <w:jc w:val="both"/>
      </w:pPr>
      <w:r>
        <w:rPr>
          <w:rFonts w:ascii="Times New Roman"/>
          <w:b w:val="false"/>
          <w:i w:val="false"/>
          <w:color w:val="000000"/>
          <w:sz w:val="28"/>
        </w:rPr>
        <w:t>
      2) шығындар – 49020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 мың теңге;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46"/>
    <w:bookmarkStart w:name="z256"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7" w:id="24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48"/>
    <w:bookmarkStart w:name="z258" w:id="249"/>
    <w:p>
      <w:pPr>
        <w:spacing w:after="0"/>
        <w:ind w:left="0"/>
        <w:jc w:val="both"/>
      </w:pPr>
      <w:r>
        <w:rPr>
          <w:rFonts w:ascii="Times New Roman"/>
          <w:b w:val="false"/>
          <w:i w:val="false"/>
          <w:color w:val="000000"/>
          <w:sz w:val="28"/>
        </w:rPr>
        <w:t>
      5) бюджеттің тапшылығы (профициті) - -348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(профицитті пайдалану) – 348 мың теңге;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қаражатының пайдаланылатын қалдықтары - 348 мың теңге.</w:t>
      </w:r>
    </w:p>
    <w:bookmarkEnd w:id="253"/>
    <w:bookmarkStart w:name="z263" w:id="254"/>
    <w:p>
      <w:pPr>
        <w:spacing w:after="0"/>
        <w:ind w:left="0"/>
        <w:jc w:val="both"/>
      </w:pPr>
      <w:r>
        <w:rPr>
          <w:rFonts w:ascii="Times New Roman"/>
          <w:b w:val="false"/>
          <w:i w:val="false"/>
          <w:color w:val="000000"/>
          <w:sz w:val="28"/>
        </w:rPr>
        <w:t>
      1.15. Ақниет ауылдық округі бойынша:</w:t>
      </w:r>
    </w:p>
    <w:bookmarkEnd w:id="254"/>
    <w:bookmarkStart w:name="z264" w:id="255"/>
    <w:p>
      <w:pPr>
        <w:spacing w:after="0"/>
        <w:ind w:left="0"/>
        <w:jc w:val="both"/>
      </w:pPr>
      <w:r>
        <w:rPr>
          <w:rFonts w:ascii="Times New Roman"/>
          <w:b w:val="false"/>
          <w:i w:val="false"/>
          <w:color w:val="000000"/>
          <w:sz w:val="28"/>
        </w:rPr>
        <w:t>
      1) кірістер - 46219 мың теңге, оның ішінде:</w:t>
      </w:r>
    </w:p>
    <w:bookmarkEnd w:id="255"/>
    <w:bookmarkStart w:name="z265" w:id="256"/>
    <w:p>
      <w:pPr>
        <w:spacing w:after="0"/>
        <w:ind w:left="0"/>
        <w:jc w:val="both"/>
      </w:pPr>
      <w:r>
        <w:rPr>
          <w:rFonts w:ascii="Times New Roman"/>
          <w:b w:val="false"/>
          <w:i w:val="false"/>
          <w:color w:val="000000"/>
          <w:sz w:val="28"/>
        </w:rPr>
        <w:t>
      салықтық түсімдер – 2558 мың теңге;</w:t>
      </w:r>
    </w:p>
    <w:bookmarkEnd w:id="256"/>
    <w:bookmarkStart w:name="z266" w:id="257"/>
    <w:p>
      <w:pPr>
        <w:spacing w:after="0"/>
        <w:ind w:left="0"/>
        <w:jc w:val="both"/>
      </w:pPr>
      <w:r>
        <w:rPr>
          <w:rFonts w:ascii="Times New Roman"/>
          <w:b w:val="false"/>
          <w:i w:val="false"/>
          <w:color w:val="000000"/>
          <w:sz w:val="28"/>
        </w:rPr>
        <w:t>
      салықтық емес түсімдер – 0 мың теңге;</w:t>
      </w:r>
    </w:p>
    <w:bookmarkEnd w:id="257"/>
    <w:bookmarkStart w:name="z267" w:id="2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8"/>
    <w:bookmarkStart w:name="z268" w:id="259"/>
    <w:p>
      <w:pPr>
        <w:spacing w:after="0"/>
        <w:ind w:left="0"/>
        <w:jc w:val="both"/>
      </w:pPr>
      <w:r>
        <w:rPr>
          <w:rFonts w:ascii="Times New Roman"/>
          <w:b w:val="false"/>
          <w:i w:val="false"/>
          <w:color w:val="000000"/>
          <w:sz w:val="28"/>
        </w:rPr>
        <w:t>
      трансферттердің түсімдері – 43661 мың теңге;</w:t>
      </w:r>
    </w:p>
    <w:bookmarkEnd w:id="259"/>
    <w:bookmarkStart w:name="z269" w:id="260"/>
    <w:p>
      <w:pPr>
        <w:spacing w:after="0"/>
        <w:ind w:left="0"/>
        <w:jc w:val="both"/>
      </w:pPr>
      <w:r>
        <w:rPr>
          <w:rFonts w:ascii="Times New Roman"/>
          <w:b w:val="false"/>
          <w:i w:val="false"/>
          <w:color w:val="000000"/>
          <w:sz w:val="28"/>
        </w:rPr>
        <w:t>
      2) шығындар – 46326 мың теңге;</w:t>
      </w:r>
    </w:p>
    <w:bookmarkEnd w:id="260"/>
    <w:bookmarkStart w:name="z270" w:id="261"/>
    <w:p>
      <w:pPr>
        <w:spacing w:after="0"/>
        <w:ind w:left="0"/>
        <w:jc w:val="both"/>
      </w:pPr>
      <w:r>
        <w:rPr>
          <w:rFonts w:ascii="Times New Roman"/>
          <w:b w:val="false"/>
          <w:i w:val="false"/>
          <w:color w:val="000000"/>
          <w:sz w:val="28"/>
        </w:rPr>
        <w:t>
      3) таза бюджеттік кредиттеу – 0 мың теңге;</w:t>
      </w:r>
    </w:p>
    <w:bookmarkEnd w:id="261"/>
    <w:bookmarkStart w:name="z271" w:id="262"/>
    <w:p>
      <w:pPr>
        <w:spacing w:after="0"/>
        <w:ind w:left="0"/>
        <w:jc w:val="both"/>
      </w:pPr>
      <w:r>
        <w:rPr>
          <w:rFonts w:ascii="Times New Roman"/>
          <w:b w:val="false"/>
          <w:i w:val="false"/>
          <w:color w:val="000000"/>
          <w:sz w:val="28"/>
        </w:rPr>
        <w:t>
      бюджеттік кредиттер – 0 мың теңге;</w:t>
      </w:r>
    </w:p>
    <w:bookmarkEnd w:id="262"/>
    <w:bookmarkStart w:name="z272" w:id="263"/>
    <w:p>
      <w:pPr>
        <w:spacing w:after="0"/>
        <w:ind w:left="0"/>
        <w:jc w:val="both"/>
      </w:pPr>
      <w:r>
        <w:rPr>
          <w:rFonts w:ascii="Times New Roman"/>
          <w:b w:val="false"/>
          <w:i w:val="false"/>
          <w:color w:val="000000"/>
          <w:sz w:val="28"/>
        </w:rPr>
        <w:t>
      бюджеттік кредиттерді өтеу - 0 мың теңге;</w:t>
      </w:r>
    </w:p>
    <w:bookmarkEnd w:id="263"/>
    <w:bookmarkStart w:name="z273" w:id="264"/>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64"/>
    <w:bookmarkStart w:name="z274"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75" w:id="266"/>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66"/>
    <w:bookmarkStart w:name="z276" w:id="267"/>
    <w:p>
      <w:pPr>
        <w:spacing w:after="0"/>
        <w:ind w:left="0"/>
        <w:jc w:val="both"/>
      </w:pPr>
      <w:r>
        <w:rPr>
          <w:rFonts w:ascii="Times New Roman"/>
          <w:b w:val="false"/>
          <w:i w:val="false"/>
          <w:color w:val="000000"/>
          <w:sz w:val="28"/>
        </w:rPr>
        <w:t>
      5) бюджеттің тапшылығы (профициті) - -107 мың теңге;</w:t>
      </w:r>
    </w:p>
    <w:bookmarkEnd w:id="267"/>
    <w:bookmarkStart w:name="z277" w:id="268"/>
    <w:p>
      <w:pPr>
        <w:spacing w:after="0"/>
        <w:ind w:left="0"/>
        <w:jc w:val="both"/>
      </w:pPr>
      <w:r>
        <w:rPr>
          <w:rFonts w:ascii="Times New Roman"/>
          <w:b w:val="false"/>
          <w:i w:val="false"/>
          <w:color w:val="000000"/>
          <w:sz w:val="28"/>
        </w:rPr>
        <w:t>
      6) бюджет тапшылығын қаржыландыру (профицитті пайдалану) – 107 мың теңге;</w:t>
      </w:r>
    </w:p>
    <w:bookmarkEnd w:id="268"/>
    <w:bookmarkStart w:name="z278" w:id="269"/>
    <w:p>
      <w:pPr>
        <w:spacing w:after="0"/>
        <w:ind w:left="0"/>
        <w:jc w:val="both"/>
      </w:pPr>
      <w:r>
        <w:rPr>
          <w:rFonts w:ascii="Times New Roman"/>
          <w:b w:val="false"/>
          <w:i w:val="false"/>
          <w:color w:val="000000"/>
          <w:sz w:val="28"/>
        </w:rPr>
        <w:t>
      қарыздар түсімі - 0 мың теңге;</w:t>
      </w:r>
    </w:p>
    <w:bookmarkEnd w:id="269"/>
    <w:bookmarkStart w:name="z279" w:id="270"/>
    <w:p>
      <w:pPr>
        <w:spacing w:after="0"/>
        <w:ind w:left="0"/>
        <w:jc w:val="both"/>
      </w:pPr>
      <w:r>
        <w:rPr>
          <w:rFonts w:ascii="Times New Roman"/>
          <w:b w:val="false"/>
          <w:i w:val="false"/>
          <w:color w:val="000000"/>
          <w:sz w:val="28"/>
        </w:rPr>
        <w:t>
      қарыздарды өтеу - 0 мың теңге;</w:t>
      </w:r>
    </w:p>
    <w:bookmarkEnd w:id="270"/>
    <w:bookmarkStart w:name="z280" w:id="271"/>
    <w:p>
      <w:pPr>
        <w:spacing w:after="0"/>
        <w:ind w:left="0"/>
        <w:jc w:val="both"/>
      </w:pPr>
      <w:r>
        <w:rPr>
          <w:rFonts w:ascii="Times New Roman"/>
          <w:b w:val="false"/>
          <w:i w:val="false"/>
          <w:color w:val="000000"/>
          <w:sz w:val="28"/>
        </w:rPr>
        <w:t>
      бюджет қаражатының пайдаланылатын қалдықтары - 107 мың теңге.</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Т.Рысқұлов аудандық мәслихаттың 08.12.2023 </w:t>
      </w:r>
      <w:r>
        <w:rPr>
          <w:rFonts w:ascii="Times New Roman"/>
          <w:b w:val="false"/>
          <w:i w:val="false"/>
          <w:color w:val="000000"/>
          <w:sz w:val="28"/>
        </w:rPr>
        <w:t>№ 14-4</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411" w:id="272"/>
    <w:p>
      <w:pPr>
        <w:spacing w:after="0"/>
        <w:ind w:left="0"/>
        <w:jc w:val="both"/>
      </w:pPr>
      <w:r>
        <w:rPr>
          <w:rFonts w:ascii="Times New Roman"/>
          <w:b w:val="false"/>
          <w:i w:val="false"/>
          <w:color w:val="000000"/>
          <w:sz w:val="28"/>
        </w:rPr>
        <w:t>
      2. 2023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w:t>
      </w:r>
    </w:p>
    <w:bookmarkEnd w:id="272"/>
    <w:bookmarkStart w:name="z281" w:id="273"/>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27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r>
              <w:br/>
            </w:r>
            <w:r>
              <w:rPr>
                <w:rFonts w:ascii="Times New Roman"/>
                <w:b w:val="false"/>
                <w:i w:val="false"/>
                <w:color w:val="000000"/>
                <w:sz w:val="20"/>
              </w:rPr>
              <w:t xml:space="preserve">№ 32-4 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286" w:id="274"/>
    <w:p>
      <w:pPr>
        <w:spacing w:after="0"/>
        <w:ind w:left="0"/>
        <w:jc w:val="left"/>
      </w:pPr>
      <w:r>
        <w:rPr>
          <w:rFonts w:ascii="Times New Roman"/>
          <w:b/>
          <w:i w:val="false"/>
          <w:color w:val="000000"/>
        </w:rPr>
        <w:t xml:space="preserve"> 2023 жылға арналған Құлан ауылдық округінің бюджеті</w:t>
      </w:r>
    </w:p>
    <w:bookmarkEnd w:id="274"/>
    <w:bookmarkStart w:name="z412" w:id="275"/>
    <w:p>
      <w:pPr>
        <w:spacing w:after="0"/>
        <w:ind w:left="0"/>
        <w:jc w:val="both"/>
      </w:pPr>
      <w:r>
        <w:rPr>
          <w:rFonts w:ascii="Times New Roman"/>
          <w:b w:val="false"/>
          <w:i w:val="false"/>
          <w:color w:val="ff0000"/>
          <w:sz w:val="28"/>
        </w:rPr>
        <w:t xml:space="preserve">
      Ескерту. 1-қосымша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6"/>
          <w:p>
            <w:pPr>
              <w:spacing w:after="20"/>
              <w:ind w:left="20"/>
              <w:jc w:val="both"/>
            </w:pPr>
            <w:r>
              <w:rPr>
                <w:rFonts w:ascii="Times New Roman"/>
                <w:b w:val="false"/>
                <w:i w:val="false"/>
                <w:color w:val="000000"/>
                <w:sz w:val="20"/>
              </w:rPr>
              <w:t xml:space="preserve">
Сомасы, </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2 қосымша</w:t>
            </w:r>
          </w:p>
        </w:tc>
      </w:tr>
    </w:tbl>
    <w:bookmarkStart w:name="z298" w:id="277"/>
    <w:p>
      <w:pPr>
        <w:spacing w:after="0"/>
        <w:ind w:left="0"/>
        <w:jc w:val="left"/>
      </w:pPr>
      <w:r>
        <w:rPr>
          <w:rFonts w:ascii="Times New Roman"/>
          <w:b/>
          <w:i w:val="false"/>
          <w:color w:val="000000"/>
        </w:rPr>
        <w:t xml:space="preserve"> 2023 жылға арналған Луговой ауылдық округінің бюджеті</w:t>
      </w:r>
    </w:p>
    <w:bookmarkEnd w:id="277"/>
    <w:p>
      <w:pPr>
        <w:spacing w:after="0"/>
        <w:ind w:left="0"/>
        <w:jc w:val="both"/>
      </w:pPr>
      <w:r>
        <w:rPr>
          <w:rFonts w:ascii="Times New Roman"/>
          <w:b w:val="false"/>
          <w:i w:val="false"/>
          <w:color w:val="ff0000"/>
          <w:sz w:val="28"/>
        </w:rPr>
        <w:t xml:space="preserve">
      Ескерту. 2-қосымша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xml:space="preserve">
Сомасы, </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3 қосымша</w:t>
            </w:r>
          </w:p>
        </w:tc>
      </w:tr>
    </w:tbl>
    <w:bookmarkStart w:name="z306" w:id="279"/>
    <w:p>
      <w:pPr>
        <w:spacing w:after="0"/>
        <w:ind w:left="0"/>
        <w:jc w:val="left"/>
      </w:pPr>
      <w:r>
        <w:rPr>
          <w:rFonts w:ascii="Times New Roman"/>
          <w:b/>
          <w:i w:val="false"/>
          <w:color w:val="000000"/>
        </w:rPr>
        <w:t xml:space="preserve"> 2023 жылға арналған Ақбұлақ ауылдық округінің бюджеті</w:t>
      </w:r>
    </w:p>
    <w:bookmarkEnd w:id="279"/>
    <w:p>
      <w:pPr>
        <w:spacing w:after="0"/>
        <w:ind w:left="0"/>
        <w:jc w:val="both"/>
      </w:pPr>
      <w:r>
        <w:rPr>
          <w:rFonts w:ascii="Times New Roman"/>
          <w:b w:val="false"/>
          <w:i w:val="false"/>
          <w:color w:val="ff0000"/>
          <w:sz w:val="28"/>
        </w:rPr>
        <w:t xml:space="preserve">
      Ескерту. 3-қосымша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xml:space="preserve">
Сомасы, </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4 қосымша</w:t>
            </w:r>
          </w:p>
        </w:tc>
      </w:tr>
    </w:tbl>
    <w:bookmarkStart w:name="z314" w:id="281"/>
    <w:p>
      <w:pPr>
        <w:spacing w:after="0"/>
        <w:ind w:left="0"/>
        <w:jc w:val="left"/>
      </w:pPr>
      <w:r>
        <w:rPr>
          <w:rFonts w:ascii="Times New Roman"/>
          <w:b/>
          <w:i w:val="false"/>
          <w:color w:val="000000"/>
        </w:rPr>
        <w:t xml:space="preserve"> 2023 жылға арналған Абай ауылдық округінің бюджеті</w:t>
      </w:r>
    </w:p>
    <w:bookmarkEnd w:id="281"/>
    <w:p>
      <w:pPr>
        <w:spacing w:after="0"/>
        <w:ind w:left="0"/>
        <w:jc w:val="both"/>
      </w:pPr>
      <w:r>
        <w:rPr>
          <w:rFonts w:ascii="Times New Roman"/>
          <w:b w:val="false"/>
          <w:i w:val="false"/>
          <w:color w:val="ff0000"/>
          <w:sz w:val="28"/>
        </w:rPr>
        <w:t xml:space="preserve">
      Ескерту. 4-қосымша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2"/>
          <w:p>
            <w:pPr>
              <w:spacing w:after="20"/>
              <w:ind w:left="20"/>
              <w:jc w:val="both"/>
            </w:pPr>
            <w:r>
              <w:rPr>
                <w:rFonts w:ascii="Times New Roman"/>
                <w:b w:val="false"/>
                <w:i w:val="false"/>
                <w:color w:val="000000"/>
                <w:sz w:val="20"/>
              </w:rPr>
              <w:t xml:space="preserve">
Сомасы, </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5 қосымша</w:t>
            </w:r>
          </w:p>
        </w:tc>
      </w:tr>
    </w:tbl>
    <w:bookmarkStart w:name="z322" w:id="283"/>
    <w:p>
      <w:pPr>
        <w:spacing w:after="0"/>
        <w:ind w:left="0"/>
        <w:jc w:val="left"/>
      </w:pPr>
      <w:r>
        <w:rPr>
          <w:rFonts w:ascii="Times New Roman"/>
          <w:b/>
          <w:i w:val="false"/>
          <w:color w:val="000000"/>
        </w:rPr>
        <w:t xml:space="preserve"> 2023 жылға арналған Қарақыстақ ауылдық округінің бюджеті</w:t>
      </w:r>
    </w:p>
    <w:bookmarkEnd w:id="283"/>
    <w:p>
      <w:pPr>
        <w:spacing w:after="0"/>
        <w:ind w:left="0"/>
        <w:jc w:val="both"/>
      </w:pPr>
      <w:r>
        <w:rPr>
          <w:rFonts w:ascii="Times New Roman"/>
          <w:b w:val="false"/>
          <w:i w:val="false"/>
          <w:color w:val="ff0000"/>
          <w:sz w:val="28"/>
        </w:rPr>
        <w:t xml:space="preserve">
      Ескерту. 5-қосымша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4"/>
          <w:p>
            <w:pPr>
              <w:spacing w:after="20"/>
              <w:ind w:left="20"/>
              <w:jc w:val="both"/>
            </w:pPr>
            <w:r>
              <w:rPr>
                <w:rFonts w:ascii="Times New Roman"/>
                <w:b w:val="false"/>
                <w:i w:val="false"/>
                <w:color w:val="000000"/>
                <w:sz w:val="20"/>
              </w:rPr>
              <w:t xml:space="preserve">
Сомасы, </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6 қосымша</w:t>
            </w:r>
          </w:p>
        </w:tc>
      </w:tr>
    </w:tbl>
    <w:bookmarkStart w:name="z330" w:id="285"/>
    <w:p>
      <w:pPr>
        <w:spacing w:after="0"/>
        <w:ind w:left="0"/>
        <w:jc w:val="left"/>
      </w:pPr>
      <w:r>
        <w:rPr>
          <w:rFonts w:ascii="Times New Roman"/>
          <w:b/>
          <w:i w:val="false"/>
          <w:color w:val="000000"/>
        </w:rPr>
        <w:t xml:space="preserve"> 2023 жылға арналған Жаңатұрмыс ауылдық округінің бюджеті</w:t>
      </w:r>
    </w:p>
    <w:bookmarkEnd w:id="285"/>
    <w:p>
      <w:pPr>
        <w:spacing w:after="0"/>
        <w:ind w:left="0"/>
        <w:jc w:val="both"/>
      </w:pPr>
      <w:r>
        <w:rPr>
          <w:rFonts w:ascii="Times New Roman"/>
          <w:b w:val="false"/>
          <w:i w:val="false"/>
          <w:color w:val="ff0000"/>
          <w:sz w:val="28"/>
        </w:rPr>
        <w:t xml:space="preserve">
      Ескерту. 6-қосымша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6"/>
          <w:p>
            <w:pPr>
              <w:spacing w:after="20"/>
              <w:ind w:left="20"/>
              <w:jc w:val="both"/>
            </w:pPr>
            <w:r>
              <w:rPr>
                <w:rFonts w:ascii="Times New Roman"/>
                <w:b w:val="false"/>
                <w:i w:val="false"/>
                <w:color w:val="000000"/>
                <w:sz w:val="20"/>
              </w:rPr>
              <w:t xml:space="preserve">
Сомасы, </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7 қосымша</w:t>
            </w:r>
          </w:p>
        </w:tc>
      </w:tr>
    </w:tbl>
    <w:bookmarkStart w:name="z338" w:id="287"/>
    <w:p>
      <w:pPr>
        <w:spacing w:after="0"/>
        <w:ind w:left="0"/>
        <w:jc w:val="left"/>
      </w:pPr>
      <w:r>
        <w:rPr>
          <w:rFonts w:ascii="Times New Roman"/>
          <w:b/>
          <w:i w:val="false"/>
          <w:color w:val="000000"/>
        </w:rPr>
        <w:t xml:space="preserve"> 2023 жылға арналған Көкдөнен ауылдық округінің бюджеті</w:t>
      </w:r>
    </w:p>
    <w:bookmarkEnd w:id="287"/>
    <w:p>
      <w:pPr>
        <w:spacing w:after="0"/>
        <w:ind w:left="0"/>
        <w:jc w:val="both"/>
      </w:pPr>
      <w:r>
        <w:rPr>
          <w:rFonts w:ascii="Times New Roman"/>
          <w:b w:val="false"/>
          <w:i w:val="false"/>
          <w:color w:val="ff0000"/>
          <w:sz w:val="28"/>
        </w:rPr>
        <w:t xml:space="preserve">
      Ескерту. 7-қосымша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8"/>
          <w:p>
            <w:pPr>
              <w:spacing w:after="20"/>
              <w:ind w:left="20"/>
              <w:jc w:val="both"/>
            </w:pPr>
            <w:r>
              <w:rPr>
                <w:rFonts w:ascii="Times New Roman"/>
                <w:b w:val="false"/>
                <w:i w:val="false"/>
                <w:color w:val="000000"/>
                <w:sz w:val="20"/>
              </w:rPr>
              <w:t xml:space="preserve">
Сомасы, </w:t>
            </w:r>
          </w:p>
          <w:bookmarkEnd w:id="288"/>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8 қосымша</w:t>
            </w:r>
          </w:p>
        </w:tc>
      </w:tr>
    </w:tbl>
    <w:bookmarkStart w:name="z346" w:id="289"/>
    <w:p>
      <w:pPr>
        <w:spacing w:after="0"/>
        <w:ind w:left="0"/>
        <w:jc w:val="left"/>
      </w:pPr>
      <w:r>
        <w:rPr>
          <w:rFonts w:ascii="Times New Roman"/>
          <w:b/>
          <w:i w:val="false"/>
          <w:color w:val="000000"/>
        </w:rPr>
        <w:t xml:space="preserve"> 2023 жылға арналған Көгершін ауылдық округінің бюджеті</w:t>
      </w:r>
    </w:p>
    <w:bookmarkEnd w:id="289"/>
    <w:p>
      <w:pPr>
        <w:spacing w:after="0"/>
        <w:ind w:left="0"/>
        <w:jc w:val="both"/>
      </w:pPr>
      <w:r>
        <w:rPr>
          <w:rFonts w:ascii="Times New Roman"/>
          <w:b w:val="false"/>
          <w:i w:val="false"/>
          <w:color w:val="ff0000"/>
          <w:sz w:val="28"/>
        </w:rPr>
        <w:t xml:space="preserve">
      Ескерту. 8-қосымша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0"/>
          <w:p>
            <w:pPr>
              <w:spacing w:after="20"/>
              <w:ind w:left="20"/>
              <w:jc w:val="both"/>
            </w:pPr>
            <w:r>
              <w:rPr>
                <w:rFonts w:ascii="Times New Roman"/>
                <w:b w:val="false"/>
                <w:i w:val="false"/>
                <w:color w:val="000000"/>
                <w:sz w:val="20"/>
              </w:rPr>
              <w:t xml:space="preserve">
Сомасы, </w:t>
            </w:r>
          </w:p>
          <w:bookmarkEnd w:id="290"/>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9 қосымша</w:t>
            </w:r>
          </w:p>
        </w:tc>
      </w:tr>
    </w:tbl>
    <w:bookmarkStart w:name="z354" w:id="291"/>
    <w:p>
      <w:pPr>
        <w:spacing w:after="0"/>
        <w:ind w:left="0"/>
        <w:jc w:val="left"/>
      </w:pPr>
      <w:r>
        <w:rPr>
          <w:rFonts w:ascii="Times New Roman"/>
          <w:b/>
          <w:i w:val="false"/>
          <w:color w:val="000000"/>
        </w:rPr>
        <w:t xml:space="preserve"> 2023 жылға арналған Құмарық ауылдық округінің бюджеті</w:t>
      </w:r>
    </w:p>
    <w:bookmarkEnd w:id="291"/>
    <w:p>
      <w:pPr>
        <w:spacing w:after="0"/>
        <w:ind w:left="0"/>
        <w:jc w:val="both"/>
      </w:pPr>
      <w:r>
        <w:rPr>
          <w:rFonts w:ascii="Times New Roman"/>
          <w:b w:val="false"/>
          <w:i w:val="false"/>
          <w:color w:val="ff0000"/>
          <w:sz w:val="28"/>
        </w:rPr>
        <w:t xml:space="preserve">
      Ескерту. 9-қосымша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2"/>
          <w:p>
            <w:pPr>
              <w:spacing w:after="20"/>
              <w:ind w:left="20"/>
              <w:jc w:val="both"/>
            </w:pPr>
            <w:r>
              <w:rPr>
                <w:rFonts w:ascii="Times New Roman"/>
                <w:b w:val="false"/>
                <w:i w:val="false"/>
                <w:color w:val="000000"/>
                <w:sz w:val="20"/>
              </w:rPr>
              <w:t xml:space="preserve">
Сомасы, </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10 қосымша</w:t>
            </w:r>
          </w:p>
        </w:tc>
      </w:tr>
    </w:tbl>
    <w:bookmarkStart w:name="z362" w:id="293"/>
    <w:p>
      <w:pPr>
        <w:spacing w:after="0"/>
        <w:ind w:left="0"/>
        <w:jc w:val="left"/>
      </w:pPr>
      <w:r>
        <w:rPr>
          <w:rFonts w:ascii="Times New Roman"/>
          <w:b/>
          <w:i w:val="false"/>
          <w:color w:val="000000"/>
        </w:rPr>
        <w:t xml:space="preserve"> 2023 жылға арналған Ақыртөбе ауылдық округінің бюджеті</w:t>
      </w:r>
    </w:p>
    <w:bookmarkEnd w:id="293"/>
    <w:p>
      <w:pPr>
        <w:spacing w:after="0"/>
        <w:ind w:left="0"/>
        <w:jc w:val="both"/>
      </w:pPr>
      <w:r>
        <w:rPr>
          <w:rFonts w:ascii="Times New Roman"/>
          <w:b w:val="false"/>
          <w:i w:val="false"/>
          <w:color w:val="ff0000"/>
          <w:sz w:val="28"/>
        </w:rPr>
        <w:t xml:space="preserve">
      Ескерту. 10-қосымша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4"/>
          <w:p>
            <w:pPr>
              <w:spacing w:after="20"/>
              <w:ind w:left="20"/>
              <w:jc w:val="both"/>
            </w:pPr>
            <w:r>
              <w:rPr>
                <w:rFonts w:ascii="Times New Roman"/>
                <w:b w:val="false"/>
                <w:i w:val="false"/>
                <w:color w:val="000000"/>
                <w:sz w:val="20"/>
              </w:rPr>
              <w:t xml:space="preserve">
Сомасы, </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11 қосымша</w:t>
            </w:r>
          </w:p>
        </w:tc>
      </w:tr>
    </w:tbl>
    <w:bookmarkStart w:name="z370" w:id="295"/>
    <w:p>
      <w:pPr>
        <w:spacing w:after="0"/>
        <w:ind w:left="0"/>
        <w:jc w:val="left"/>
      </w:pPr>
      <w:r>
        <w:rPr>
          <w:rFonts w:ascii="Times New Roman"/>
          <w:b/>
          <w:i w:val="false"/>
          <w:color w:val="000000"/>
        </w:rPr>
        <w:t xml:space="preserve"> 2023 жылға арналған Өрнек ауылдық округінің бюджеті</w:t>
      </w:r>
    </w:p>
    <w:bookmarkEnd w:id="295"/>
    <w:p>
      <w:pPr>
        <w:spacing w:after="0"/>
        <w:ind w:left="0"/>
        <w:jc w:val="both"/>
      </w:pPr>
      <w:r>
        <w:rPr>
          <w:rFonts w:ascii="Times New Roman"/>
          <w:b w:val="false"/>
          <w:i w:val="false"/>
          <w:color w:val="ff0000"/>
          <w:sz w:val="28"/>
        </w:rPr>
        <w:t xml:space="preserve">
      Ескерту. 11-қосымша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6"/>
          <w:p>
            <w:pPr>
              <w:spacing w:after="20"/>
              <w:ind w:left="20"/>
              <w:jc w:val="both"/>
            </w:pPr>
            <w:r>
              <w:rPr>
                <w:rFonts w:ascii="Times New Roman"/>
                <w:b w:val="false"/>
                <w:i w:val="false"/>
                <w:color w:val="000000"/>
                <w:sz w:val="20"/>
              </w:rPr>
              <w:t xml:space="preserve">
Сомасы, </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12 қосымша</w:t>
            </w:r>
          </w:p>
        </w:tc>
      </w:tr>
    </w:tbl>
    <w:bookmarkStart w:name="z378" w:id="297"/>
    <w:p>
      <w:pPr>
        <w:spacing w:after="0"/>
        <w:ind w:left="0"/>
        <w:jc w:val="left"/>
      </w:pPr>
      <w:r>
        <w:rPr>
          <w:rFonts w:ascii="Times New Roman"/>
          <w:b/>
          <w:i w:val="false"/>
          <w:color w:val="000000"/>
        </w:rPr>
        <w:t xml:space="preserve"> 2023 жылға арналған Тереңөзек ауылдық округінің бюджеті</w:t>
      </w:r>
    </w:p>
    <w:bookmarkEnd w:id="297"/>
    <w:p>
      <w:pPr>
        <w:spacing w:after="0"/>
        <w:ind w:left="0"/>
        <w:jc w:val="both"/>
      </w:pPr>
      <w:r>
        <w:rPr>
          <w:rFonts w:ascii="Times New Roman"/>
          <w:b w:val="false"/>
          <w:i w:val="false"/>
          <w:color w:val="ff0000"/>
          <w:sz w:val="28"/>
        </w:rPr>
        <w:t xml:space="preserve">
      Ескерту. 12-қосымша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8"/>
          <w:p>
            <w:pPr>
              <w:spacing w:after="20"/>
              <w:ind w:left="20"/>
              <w:jc w:val="both"/>
            </w:pPr>
            <w:r>
              <w:rPr>
                <w:rFonts w:ascii="Times New Roman"/>
                <w:b w:val="false"/>
                <w:i w:val="false"/>
                <w:color w:val="000000"/>
                <w:sz w:val="20"/>
              </w:rPr>
              <w:t xml:space="preserve">
Сомасы, </w:t>
            </w:r>
          </w:p>
          <w:bookmarkEnd w:id="29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13 қосымша</w:t>
            </w:r>
          </w:p>
        </w:tc>
      </w:tr>
    </w:tbl>
    <w:bookmarkStart w:name="z386" w:id="299"/>
    <w:p>
      <w:pPr>
        <w:spacing w:after="0"/>
        <w:ind w:left="0"/>
        <w:jc w:val="left"/>
      </w:pPr>
      <w:r>
        <w:rPr>
          <w:rFonts w:ascii="Times New Roman"/>
          <w:b/>
          <w:i w:val="false"/>
          <w:color w:val="000000"/>
        </w:rPr>
        <w:t xml:space="preserve"> 2023 жылға арналған Қайыңды ауылдық округінің бюджеті</w:t>
      </w:r>
    </w:p>
    <w:bookmarkEnd w:id="299"/>
    <w:p>
      <w:pPr>
        <w:spacing w:after="0"/>
        <w:ind w:left="0"/>
        <w:jc w:val="both"/>
      </w:pPr>
      <w:r>
        <w:rPr>
          <w:rFonts w:ascii="Times New Roman"/>
          <w:b w:val="false"/>
          <w:i w:val="false"/>
          <w:color w:val="ff0000"/>
          <w:sz w:val="28"/>
        </w:rPr>
        <w:t xml:space="preserve">
      Ескерту. 13-қосымша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0"/>
          <w:p>
            <w:pPr>
              <w:spacing w:after="20"/>
              <w:ind w:left="20"/>
              <w:jc w:val="both"/>
            </w:pPr>
            <w:r>
              <w:rPr>
                <w:rFonts w:ascii="Times New Roman"/>
                <w:b w:val="false"/>
                <w:i w:val="false"/>
                <w:color w:val="000000"/>
                <w:sz w:val="20"/>
              </w:rPr>
              <w:t xml:space="preserve">
Сомасы, </w:t>
            </w:r>
          </w:p>
          <w:bookmarkEnd w:id="300"/>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14 қосымша</w:t>
            </w:r>
          </w:p>
        </w:tc>
      </w:tr>
    </w:tbl>
    <w:bookmarkStart w:name="z394" w:id="301"/>
    <w:p>
      <w:pPr>
        <w:spacing w:after="0"/>
        <w:ind w:left="0"/>
        <w:jc w:val="left"/>
      </w:pPr>
      <w:r>
        <w:rPr>
          <w:rFonts w:ascii="Times New Roman"/>
          <w:b/>
          <w:i w:val="false"/>
          <w:color w:val="000000"/>
        </w:rPr>
        <w:t xml:space="preserve"> 2023 жылға арналған Қорағаты ауылдық округінің бюджеті</w:t>
      </w:r>
    </w:p>
    <w:bookmarkEnd w:id="301"/>
    <w:p>
      <w:pPr>
        <w:spacing w:after="0"/>
        <w:ind w:left="0"/>
        <w:jc w:val="both"/>
      </w:pPr>
      <w:r>
        <w:rPr>
          <w:rFonts w:ascii="Times New Roman"/>
          <w:b w:val="false"/>
          <w:i w:val="false"/>
          <w:color w:val="ff0000"/>
          <w:sz w:val="28"/>
        </w:rPr>
        <w:t xml:space="preserve">
      Ескерту. 14-қосымша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2"/>
          <w:p>
            <w:pPr>
              <w:spacing w:after="20"/>
              <w:ind w:left="20"/>
              <w:jc w:val="both"/>
            </w:pPr>
            <w:r>
              <w:rPr>
                <w:rFonts w:ascii="Times New Roman"/>
                <w:b w:val="false"/>
                <w:i w:val="false"/>
                <w:color w:val="000000"/>
                <w:sz w:val="20"/>
              </w:rPr>
              <w:t xml:space="preserve">
Сомасы, </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15 қосымша</w:t>
            </w:r>
          </w:p>
        </w:tc>
      </w:tr>
    </w:tbl>
    <w:bookmarkStart w:name="z402" w:id="303"/>
    <w:p>
      <w:pPr>
        <w:spacing w:after="0"/>
        <w:ind w:left="0"/>
        <w:jc w:val="left"/>
      </w:pPr>
      <w:r>
        <w:rPr>
          <w:rFonts w:ascii="Times New Roman"/>
          <w:b/>
          <w:i w:val="false"/>
          <w:color w:val="000000"/>
        </w:rPr>
        <w:t xml:space="preserve"> 2023 жылға арналған Ақниет ауылдық округінің бюджеті</w:t>
      </w:r>
    </w:p>
    <w:bookmarkEnd w:id="303"/>
    <w:p>
      <w:pPr>
        <w:spacing w:after="0"/>
        <w:ind w:left="0"/>
        <w:jc w:val="both"/>
      </w:pPr>
      <w:r>
        <w:rPr>
          <w:rFonts w:ascii="Times New Roman"/>
          <w:b w:val="false"/>
          <w:i w:val="false"/>
          <w:color w:val="ff0000"/>
          <w:sz w:val="28"/>
        </w:rPr>
        <w:t xml:space="preserve">
      Ескерту. 15-қосымша жаңа редакцияда – Жамбыл облысы Т.Рысқұлов аудандық мәслихаттың 08.12.2023 </w:t>
      </w:r>
      <w:r>
        <w:rPr>
          <w:rFonts w:ascii="Times New Roman"/>
          <w:b w:val="false"/>
          <w:i w:val="false"/>
          <w:color w:val="ff0000"/>
          <w:sz w:val="28"/>
        </w:rPr>
        <w:t>№ 14-4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4"/>
          <w:p>
            <w:pPr>
              <w:spacing w:after="20"/>
              <w:ind w:left="20"/>
              <w:jc w:val="both"/>
            </w:pPr>
            <w:r>
              <w:rPr>
                <w:rFonts w:ascii="Times New Roman"/>
                <w:b w:val="false"/>
                <w:i w:val="false"/>
                <w:color w:val="000000"/>
                <w:sz w:val="20"/>
              </w:rPr>
              <w:t xml:space="preserve">
Сомасы, </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331" w:id="305"/>
    <w:p>
      <w:pPr>
        <w:spacing w:after="0"/>
        <w:ind w:left="0"/>
        <w:jc w:val="left"/>
      </w:pPr>
      <w:r>
        <w:rPr>
          <w:rFonts w:ascii="Times New Roman"/>
          <w:b/>
          <w:i w:val="false"/>
          <w:color w:val="000000"/>
        </w:rPr>
        <w:t xml:space="preserve"> 2024 жылға арналған Құлан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6"/>
          <w:p>
            <w:pPr>
              <w:spacing w:after="20"/>
              <w:ind w:left="20"/>
              <w:jc w:val="both"/>
            </w:pPr>
            <w:r>
              <w:rPr>
                <w:rFonts w:ascii="Times New Roman"/>
                <w:b w:val="false"/>
                <w:i w:val="false"/>
                <w:color w:val="000000"/>
                <w:sz w:val="20"/>
              </w:rPr>
              <w:t xml:space="preserve">
Сомасы, </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3" w:id="307"/>
    <w:p>
      <w:pPr>
        <w:spacing w:after="0"/>
        <w:ind w:left="0"/>
        <w:jc w:val="left"/>
      </w:pPr>
      <w:r>
        <w:rPr>
          <w:rFonts w:ascii="Times New Roman"/>
          <w:b/>
          <w:i w:val="false"/>
          <w:color w:val="000000"/>
        </w:rPr>
        <w:t xml:space="preserve"> 2024 жылға арналған Луговой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8"/>
          <w:p>
            <w:pPr>
              <w:spacing w:after="20"/>
              <w:ind w:left="20"/>
              <w:jc w:val="both"/>
            </w:pPr>
            <w:r>
              <w:rPr>
                <w:rFonts w:ascii="Times New Roman"/>
                <w:b w:val="false"/>
                <w:i w:val="false"/>
                <w:color w:val="000000"/>
                <w:sz w:val="20"/>
              </w:rPr>
              <w:t xml:space="preserve">
Сомасы, </w:t>
            </w:r>
          </w:p>
          <w:bookmarkEnd w:id="30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5" w:id="309"/>
    <w:p>
      <w:pPr>
        <w:spacing w:after="0"/>
        <w:ind w:left="0"/>
        <w:jc w:val="left"/>
      </w:pPr>
      <w:r>
        <w:rPr>
          <w:rFonts w:ascii="Times New Roman"/>
          <w:b/>
          <w:i w:val="false"/>
          <w:color w:val="000000"/>
        </w:rPr>
        <w:t xml:space="preserve"> 2024 жылға арналған Ақбұлақ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0"/>
          <w:p>
            <w:pPr>
              <w:spacing w:after="20"/>
              <w:ind w:left="20"/>
              <w:jc w:val="both"/>
            </w:pPr>
            <w:r>
              <w:rPr>
                <w:rFonts w:ascii="Times New Roman"/>
                <w:b w:val="false"/>
                <w:i w:val="false"/>
                <w:color w:val="000000"/>
                <w:sz w:val="20"/>
              </w:rPr>
              <w:t xml:space="preserve">
Сомасы, </w:t>
            </w:r>
          </w:p>
          <w:bookmarkEnd w:id="3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7" w:id="311"/>
    <w:p>
      <w:pPr>
        <w:spacing w:after="0"/>
        <w:ind w:left="0"/>
        <w:jc w:val="left"/>
      </w:pPr>
      <w:r>
        <w:rPr>
          <w:rFonts w:ascii="Times New Roman"/>
          <w:b/>
          <w:i w:val="false"/>
          <w:color w:val="000000"/>
        </w:rPr>
        <w:t xml:space="preserve"> 2024 жылға арналған Абай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2"/>
          <w:p>
            <w:pPr>
              <w:spacing w:after="20"/>
              <w:ind w:left="20"/>
              <w:jc w:val="both"/>
            </w:pPr>
            <w:r>
              <w:rPr>
                <w:rFonts w:ascii="Times New Roman"/>
                <w:b w:val="false"/>
                <w:i w:val="false"/>
                <w:color w:val="000000"/>
                <w:sz w:val="20"/>
              </w:rPr>
              <w:t xml:space="preserve">
Сомасы, </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9" w:id="313"/>
    <w:p>
      <w:pPr>
        <w:spacing w:after="0"/>
        <w:ind w:left="0"/>
        <w:jc w:val="left"/>
      </w:pPr>
      <w:r>
        <w:rPr>
          <w:rFonts w:ascii="Times New Roman"/>
          <w:b/>
          <w:i w:val="false"/>
          <w:color w:val="000000"/>
        </w:rPr>
        <w:t xml:space="preserve"> 2024 жылға арналған Қарақыстақ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4"/>
          <w:p>
            <w:pPr>
              <w:spacing w:after="20"/>
              <w:ind w:left="20"/>
              <w:jc w:val="both"/>
            </w:pPr>
            <w:r>
              <w:rPr>
                <w:rFonts w:ascii="Times New Roman"/>
                <w:b w:val="false"/>
                <w:i w:val="false"/>
                <w:color w:val="000000"/>
                <w:sz w:val="20"/>
              </w:rPr>
              <w:t xml:space="preserve">
Сомасы, </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1" w:id="315"/>
    <w:p>
      <w:pPr>
        <w:spacing w:after="0"/>
        <w:ind w:left="0"/>
        <w:jc w:val="left"/>
      </w:pPr>
      <w:r>
        <w:rPr>
          <w:rFonts w:ascii="Times New Roman"/>
          <w:b/>
          <w:i w:val="false"/>
          <w:color w:val="000000"/>
        </w:rPr>
        <w:t xml:space="preserve"> 2024 жылға арналған Жаңатұрмыс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6"/>
          <w:p>
            <w:pPr>
              <w:spacing w:after="20"/>
              <w:ind w:left="20"/>
              <w:jc w:val="both"/>
            </w:pPr>
            <w:r>
              <w:rPr>
                <w:rFonts w:ascii="Times New Roman"/>
                <w:b w:val="false"/>
                <w:i w:val="false"/>
                <w:color w:val="000000"/>
                <w:sz w:val="20"/>
              </w:rPr>
              <w:t xml:space="preserve">
Сомасы, </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3" w:id="317"/>
    <w:p>
      <w:pPr>
        <w:spacing w:after="0"/>
        <w:ind w:left="0"/>
        <w:jc w:val="left"/>
      </w:pPr>
      <w:r>
        <w:rPr>
          <w:rFonts w:ascii="Times New Roman"/>
          <w:b/>
          <w:i w:val="false"/>
          <w:color w:val="000000"/>
        </w:rPr>
        <w:t xml:space="preserve"> 2024 жылға арналған Көкдөнен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8"/>
          <w:p>
            <w:pPr>
              <w:spacing w:after="20"/>
              <w:ind w:left="20"/>
              <w:jc w:val="both"/>
            </w:pPr>
            <w:r>
              <w:rPr>
                <w:rFonts w:ascii="Times New Roman"/>
                <w:b w:val="false"/>
                <w:i w:val="false"/>
                <w:color w:val="000000"/>
                <w:sz w:val="20"/>
              </w:rPr>
              <w:t xml:space="preserve">
Сомасы, </w:t>
            </w:r>
          </w:p>
          <w:bookmarkEnd w:id="3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5" w:id="319"/>
    <w:p>
      <w:pPr>
        <w:spacing w:after="0"/>
        <w:ind w:left="0"/>
        <w:jc w:val="left"/>
      </w:pPr>
      <w:r>
        <w:rPr>
          <w:rFonts w:ascii="Times New Roman"/>
          <w:b/>
          <w:i w:val="false"/>
          <w:color w:val="000000"/>
        </w:rPr>
        <w:t xml:space="preserve"> 2024 жылға арналған Көгершін ауылдық округінің бюджеті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0"/>
          <w:p>
            <w:pPr>
              <w:spacing w:after="20"/>
              <w:ind w:left="20"/>
              <w:jc w:val="both"/>
            </w:pPr>
            <w:r>
              <w:rPr>
                <w:rFonts w:ascii="Times New Roman"/>
                <w:b w:val="false"/>
                <w:i w:val="false"/>
                <w:color w:val="000000"/>
                <w:sz w:val="20"/>
              </w:rPr>
              <w:t xml:space="preserve">
Сомасы, </w:t>
            </w:r>
          </w:p>
          <w:bookmarkEnd w:id="32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7" w:id="321"/>
    <w:p>
      <w:pPr>
        <w:spacing w:after="0"/>
        <w:ind w:left="0"/>
        <w:jc w:val="left"/>
      </w:pPr>
      <w:r>
        <w:rPr>
          <w:rFonts w:ascii="Times New Roman"/>
          <w:b/>
          <w:i w:val="false"/>
          <w:color w:val="000000"/>
        </w:rPr>
        <w:t xml:space="preserve"> 2024 жылға арналған Құмарық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2"/>
          <w:p>
            <w:pPr>
              <w:spacing w:after="20"/>
              <w:ind w:left="20"/>
              <w:jc w:val="both"/>
            </w:pPr>
            <w:r>
              <w:rPr>
                <w:rFonts w:ascii="Times New Roman"/>
                <w:b w:val="false"/>
                <w:i w:val="false"/>
                <w:color w:val="000000"/>
                <w:sz w:val="20"/>
              </w:rPr>
              <w:t xml:space="preserve">
Сомасы, </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9" w:id="323"/>
    <w:p>
      <w:pPr>
        <w:spacing w:after="0"/>
        <w:ind w:left="0"/>
        <w:jc w:val="left"/>
      </w:pPr>
      <w:r>
        <w:rPr>
          <w:rFonts w:ascii="Times New Roman"/>
          <w:b/>
          <w:i w:val="false"/>
          <w:color w:val="000000"/>
        </w:rPr>
        <w:t xml:space="preserve"> 2024 жылға арналған Ақыртөбе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4"/>
          <w:p>
            <w:pPr>
              <w:spacing w:after="20"/>
              <w:ind w:left="20"/>
              <w:jc w:val="both"/>
            </w:pPr>
            <w:r>
              <w:rPr>
                <w:rFonts w:ascii="Times New Roman"/>
                <w:b w:val="false"/>
                <w:i w:val="false"/>
                <w:color w:val="000000"/>
                <w:sz w:val="20"/>
              </w:rPr>
              <w:t xml:space="preserve">
Сомасы, </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1" w:id="325"/>
    <w:p>
      <w:pPr>
        <w:spacing w:after="0"/>
        <w:ind w:left="0"/>
        <w:jc w:val="left"/>
      </w:pPr>
      <w:r>
        <w:rPr>
          <w:rFonts w:ascii="Times New Roman"/>
          <w:b/>
          <w:i w:val="false"/>
          <w:color w:val="000000"/>
        </w:rPr>
        <w:t xml:space="preserve"> 2024 жылға арналған Өрнек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6"/>
          <w:p>
            <w:pPr>
              <w:spacing w:after="20"/>
              <w:ind w:left="20"/>
              <w:jc w:val="both"/>
            </w:pPr>
            <w:r>
              <w:rPr>
                <w:rFonts w:ascii="Times New Roman"/>
                <w:b w:val="false"/>
                <w:i w:val="false"/>
                <w:color w:val="000000"/>
                <w:sz w:val="20"/>
              </w:rPr>
              <w:t xml:space="preserve">
Сомасы, </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3" w:id="327"/>
    <w:p>
      <w:pPr>
        <w:spacing w:after="0"/>
        <w:ind w:left="0"/>
        <w:jc w:val="left"/>
      </w:pPr>
      <w:r>
        <w:rPr>
          <w:rFonts w:ascii="Times New Roman"/>
          <w:b/>
          <w:i w:val="false"/>
          <w:color w:val="000000"/>
        </w:rPr>
        <w:t xml:space="preserve"> 2024 жылға арналған Тереңөзек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8"/>
          <w:p>
            <w:pPr>
              <w:spacing w:after="20"/>
              <w:ind w:left="20"/>
              <w:jc w:val="both"/>
            </w:pPr>
            <w:r>
              <w:rPr>
                <w:rFonts w:ascii="Times New Roman"/>
                <w:b w:val="false"/>
                <w:i w:val="false"/>
                <w:color w:val="000000"/>
                <w:sz w:val="20"/>
              </w:rPr>
              <w:t xml:space="preserve">
Сомасы, </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5" w:id="329"/>
    <w:p>
      <w:pPr>
        <w:spacing w:after="0"/>
        <w:ind w:left="0"/>
        <w:jc w:val="left"/>
      </w:pPr>
      <w:r>
        <w:rPr>
          <w:rFonts w:ascii="Times New Roman"/>
          <w:b/>
          <w:i w:val="false"/>
          <w:color w:val="000000"/>
        </w:rPr>
        <w:t xml:space="preserve"> 2024 жылға арналған Қайыңды ауылдық округінің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0"/>
          <w:p>
            <w:pPr>
              <w:spacing w:after="20"/>
              <w:ind w:left="20"/>
              <w:jc w:val="both"/>
            </w:pPr>
            <w:r>
              <w:rPr>
                <w:rFonts w:ascii="Times New Roman"/>
                <w:b w:val="false"/>
                <w:i w:val="false"/>
                <w:color w:val="000000"/>
                <w:sz w:val="20"/>
              </w:rPr>
              <w:t xml:space="preserve">
Сомасы, </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7" w:id="331"/>
    <w:p>
      <w:pPr>
        <w:spacing w:after="0"/>
        <w:ind w:left="0"/>
        <w:jc w:val="left"/>
      </w:pPr>
      <w:r>
        <w:rPr>
          <w:rFonts w:ascii="Times New Roman"/>
          <w:b/>
          <w:i w:val="false"/>
          <w:color w:val="000000"/>
        </w:rPr>
        <w:t xml:space="preserve"> 2024 жылға арналған Қорағаты ауылдық округінің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2"/>
          <w:p>
            <w:pPr>
              <w:spacing w:after="20"/>
              <w:ind w:left="20"/>
              <w:jc w:val="both"/>
            </w:pPr>
            <w:r>
              <w:rPr>
                <w:rFonts w:ascii="Times New Roman"/>
                <w:b w:val="false"/>
                <w:i w:val="false"/>
                <w:color w:val="000000"/>
                <w:sz w:val="20"/>
              </w:rPr>
              <w:t xml:space="preserve">
Сомасы, </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9" w:id="333"/>
    <w:p>
      <w:pPr>
        <w:spacing w:after="0"/>
        <w:ind w:left="0"/>
        <w:jc w:val="left"/>
      </w:pPr>
      <w:r>
        <w:rPr>
          <w:rFonts w:ascii="Times New Roman"/>
          <w:b/>
          <w:i w:val="false"/>
          <w:color w:val="000000"/>
        </w:rPr>
        <w:t xml:space="preserve"> 2024 жылға арналған Ақниет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4"/>
          <w:p>
            <w:pPr>
              <w:spacing w:after="20"/>
              <w:ind w:left="20"/>
              <w:jc w:val="both"/>
            </w:pPr>
            <w:r>
              <w:rPr>
                <w:rFonts w:ascii="Times New Roman"/>
                <w:b w:val="false"/>
                <w:i w:val="false"/>
                <w:color w:val="000000"/>
                <w:sz w:val="20"/>
              </w:rPr>
              <w:t xml:space="preserve">
Сомасы, </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362" w:id="335"/>
    <w:p>
      <w:pPr>
        <w:spacing w:after="0"/>
        <w:ind w:left="0"/>
        <w:jc w:val="left"/>
      </w:pPr>
      <w:r>
        <w:rPr>
          <w:rFonts w:ascii="Times New Roman"/>
          <w:b/>
          <w:i w:val="false"/>
          <w:color w:val="000000"/>
        </w:rPr>
        <w:t xml:space="preserve"> 2025 жылға арналған Құлан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6"/>
          <w:p>
            <w:pPr>
              <w:spacing w:after="20"/>
              <w:ind w:left="20"/>
              <w:jc w:val="both"/>
            </w:pPr>
            <w:r>
              <w:rPr>
                <w:rFonts w:ascii="Times New Roman"/>
                <w:b w:val="false"/>
                <w:i w:val="false"/>
                <w:color w:val="000000"/>
                <w:sz w:val="20"/>
              </w:rPr>
              <w:t xml:space="preserve">
Сомасы, </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4" w:id="337"/>
    <w:p>
      <w:pPr>
        <w:spacing w:after="0"/>
        <w:ind w:left="0"/>
        <w:jc w:val="left"/>
      </w:pPr>
      <w:r>
        <w:rPr>
          <w:rFonts w:ascii="Times New Roman"/>
          <w:b/>
          <w:i w:val="false"/>
          <w:color w:val="000000"/>
        </w:rPr>
        <w:t xml:space="preserve"> 2025 жылға арналған Луговой ауылдық округінің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8"/>
          <w:p>
            <w:pPr>
              <w:spacing w:after="20"/>
              <w:ind w:left="20"/>
              <w:jc w:val="both"/>
            </w:pPr>
            <w:r>
              <w:rPr>
                <w:rFonts w:ascii="Times New Roman"/>
                <w:b w:val="false"/>
                <w:i w:val="false"/>
                <w:color w:val="000000"/>
                <w:sz w:val="20"/>
              </w:rPr>
              <w:t xml:space="preserve">
Сомасы, </w:t>
            </w:r>
          </w:p>
          <w:bookmarkEnd w:id="338"/>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6" w:id="339"/>
    <w:p>
      <w:pPr>
        <w:spacing w:after="0"/>
        <w:ind w:left="0"/>
        <w:jc w:val="left"/>
      </w:pPr>
      <w:r>
        <w:rPr>
          <w:rFonts w:ascii="Times New Roman"/>
          <w:b/>
          <w:i w:val="false"/>
          <w:color w:val="000000"/>
        </w:rPr>
        <w:t xml:space="preserve"> 2025 жылға арналған Ақбұлақ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0"/>
          <w:p>
            <w:pPr>
              <w:spacing w:after="20"/>
              <w:ind w:left="20"/>
              <w:jc w:val="both"/>
            </w:pPr>
            <w:r>
              <w:rPr>
                <w:rFonts w:ascii="Times New Roman"/>
                <w:b w:val="false"/>
                <w:i w:val="false"/>
                <w:color w:val="000000"/>
                <w:sz w:val="20"/>
              </w:rPr>
              <w:t>
Санаты</w:t>
            </w:r>
          </w:p>
          <w:bookmarkEnd w:id="340"/>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1"/>
          <w:p>
            <w:pPr>
              <w:spacing w:after="20"/>
              <w:ind w:left="20"/>
              <w:jc w:val="both"/>
            </w:pPr>
            <w:r>
              <w:rPr>
                <w:rFonts w:ascii="Times New Roman"/>
                <w:b w:val="false"/>
                <w:i w:val="false"/>
                <w:color w:val="000000"/>
                <w:sz w:val="20"/>
              </w:rPr>
              <w:t xml:space="preserve">
Сомасы, </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8" w:id="342"/>
    <w:p>
      <w:pPr>
        <w:spacing w:after="0"/>
        <w:ind w:left="0"/>
        <w:jc w:val="left"/>
      </w:pPr>
      <w:r>
        <w:rPr>
          <w:rFonts w:ascii="Times New Roman"/>
          <w:b/>
          <w:i w:val="false"/>
          <w:color w:val="000000"/>
        </w:rPr>
        <w:t xml:space="preserve"> 2025 жылға арналған Абай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3"/>
          <w:p>
            <w:pPr>
              <w:spacing w:after="20"/>
              <w:ind w:left="20"/>
              <w:jc w:val="both"/>
            </w:pPr>
            <w:r>
              <w:rPr>
                <w:rFonts w:ascii="Times New Roman"/>
                <w:b w:val="false"/>
                <w:i w:val="false"/>
                <w:color w:val="000000"/>
                <w:sz w:val="20"/>
              </w:rPr>
              <w:t xml:space="preserve">
Сомасы, </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0" w:id="344"/>
    <w:p>
      <w:pPr>
        <w:spacing w:after="0"/>
        <w:ind w:left="0"/>
        <w:jc w:val="left"/>
      </w:pPr>
      <w:r>
        <w:rPr>
          <w:rFonts w:ascii="Times New Roman"/>
          <w:b/>
          <w:i w:val="false"/>
          <w:color w:val="000000"/>
        </w:rPr>
        <w:t xml:space="preserve"> 2025 жылға арналған Қарақыстақ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5"/>
          <w:p>
            <w:pPr>
              <w:spacing w:after="20"/>
              <w:ind w:left="20"/>
              <w:jc w:val="both"/>
            </w:pPr>
            <w:r>
              <w:rPr>
                <w:rFonts w:ascii="Times New Roman"/>
                <w:b w:val="false"/>
                <w:i w:val="false"/>
                <w:color w:val="000000"/>
                <w:sz w:val="20"/>
              </w:rPr>
              <w:t xml:space="preserve">
Сомасы, </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2" w:id="346"/>
    <w:p>
      <w:pPr>
        <w:spacing w:after="0"/>
        <w:ind w:left="0"/>
        <w:jc w:val="left"/>
      </w:pPr>
      <w:r>
        <w:rPr>
          <w:rFonts w:ascii="Times New Roman"/>
          <w:b/>
          <w:i w:val="false"/>
          <w:color w:val="000000"/>
        </w:rPr>
        <w:t xml:space="preserve"> 2025 жылға арналған Жаңатұрмыс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7"/>
          <w:p>
            <w:pPr>
              <w:spacing w:after="20"/>
              <w:ind w:left="20"/>
              <w:jc w:val="both"/>
            </w:pPr>
            <w:r>
              <w:rPr>
                <w:rFonts w:ascii="Times New Roman"/>
                <w:b w:val="false"/>
                <w:i w:val="false"/>
                <w:color w:val="000000"/>
                <w:sz w:val="20"/>
              </w:rPr>
              <w:t xml:space="preserve">
Сомасы, </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4" w:id="348"/>
    <w:p>
      <w:pPr>
        <w:spacing w:after="0"/>
        <w:ind w:left="0"/>
        <w:jc w:val="left"/>
      </w:pPr>
      <w:r>
        <w:rPr>
          <w:rFonts w:ascii="Times New Roman"/>
          <w:b/>
          <w:i w:val="false"/>
          <w:color w:val="000000"/>
        </w:rPr>
        <w:t xml:space="preserve"> 2025 жылға арналған Көкдөнен ауылдық округінің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9"/>
          <w:p>
            <w:pPr>
              <w:spacing w:after="20"/>
              <w:ind w:left="20"/>
              <w:jc w:val="both"/>
            </w:pPr>
            <w:r>
              <w:rPr>
                <w:rFonts w:ascii="Times New Roman"/>
                <w:b w:val="false"/>
                <w:i w:val="false"/>
                <w:color w:val="000000"/>
                <w:sz w:val="20"/>
              </w:rPr>
              <w:t xml:space="preserve">
Сомасы, </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6" w:id="350"/>
    <w:p>
      <w:pPr>
        <w:spacing w:after="0"/>
        <w:ind w:left="0"/>
        <w:jc w:val="left"/>
      </w:pPr>
      <w:r>
        <w:rPr>
          <w:rFonts w:ascii="Times New Roman"/>
          <w:b/>
          <w:i w:val="false"/>
          <w:color w:val="000000"/>
        </w:rPr>
        <w:t xml:space="preserve"> 2025 жылға арналған Көгершін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1"/>
          <w:p>
            <w:pPr>
              <w:spacing w:after="20"/>
              <w:ind w:left="20"/>
              <w:jc w:val="both"/>
            </w:pPr>
            <w:r>
              <w:rPr>
                <w:rFonts w:ascii="Times New Roman"/>
                <w:b w:val="false"/>
                <w:i w:val="false"/>
                <w:color w:val="000000"/>
                <w:sz w:val="20"/>
              </w:rPr>
              <w:t xml:space="preserve">
Сомасы, </w:t>
            </w:r>
          </w:p>
          <w:bookmarkEnd w:id="351"/>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8" w:id="352"/>
    <w:p>
      <w:pPr>
        <w:spacing w:after="0"/>
        <w:ind w:left="0"/>
        <w:jc w:val="left"/>
      </w:pPr>
      <w:r>
        <w:rPr>
          <w:rFonts w:ascii="Times New Roman"/>
          <w:b/>
          <w:i w:val="false"/>
          <w:color w:val="000000"/>
        </w:rPr>
        <w:t xml:space="preserve"> 2025 жылға арналған Құмарық ауылдық округінің бюджеті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3"/>
          <w:p>
            <w:pPr>
              <w:spacing w:after="20"/>
              <w:ind w:left="20"/>
              <w:jc w:val="both"/>
            </w:pPr>
            <w:r>
              <w:rPr>
                <w:rFonts w:ascii="Times New Roman"/>
                <w:b w:val="false"/>
                <w:i w:val="false"/>
                <w:color w:val="000000"/>
                <w:sz w:val="20"/>
              </w:rPr>
              <w:t xml:space="preserve">
Сомасы, </w:t>
            </w:r>
          </w:p>
          <w:bookmarkEnd w:id="353"/>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0" w:id="354"/>
    <w:p>
      <w:pPr>
        <w:spacing w:after="0"/>
        <w:ind w:left="0"/>
        <w:jc w:val="left"/>
      </w:pPr>
      <w:r>
        <w:rPr>
          <w:rFonts w:ascii="Times New Roman"/>
          <w:b/>
          <w:i w:val="false"/>
          <w:color w:val="000000"/>
        </w:rPr>
        <w:t xml:space="preserve"> 2025 жылға арналған Ақыртөбе ауылдық округінің бюджеті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5"/>
          <w:p>
            <w:pPr>
              <w:spacing w:after="20"/>
              <w:ind w:left="20"/>
              <w:jc w:val="both"/>
            </w:pPr>
            <w:r>
              <w:rPr>
                <w:rFonts w:ascii="Times New Roman"/>
                <w:b w:val="false"/>
                <w:i w:val="false"/>
                <w:color w:val="000000"/>
                <w:sz w:val="20"/>
              </w:rPr>
              <w:t xml:space="preserve">
Сомасы, </w:t>
            </w:r>
          </w:p>
          <w:bookmarkEnd w:id="355"/>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2" w:id="356"/>
    <w:p>
      <w:pPr>
        <w:spacing w:after="0"/>
        <w:ind w:left="0"/>
        <w:jc w:val="left"/>
      </w:pPr>
      <w:r>
        <w:rPr>
          <w:rFonts w:ascii="Times New Roman"/>
          <w:b/>
          <w:i w:val="false"/>
          <w:color w:val="000000"/>
        </w:rPr>
        <w:t xml:space="preserve"> 2025 жылға арналған Өрнек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7"/>
          <w:p>
            <w:pPr>
              <w:spacing w:after="20"/>
              <w:ind w:left="20"/>
              <w:jc w:val="both"/>
            </w:pPr>
            <w:r>
              <w:rPr>
                <w:rFonts w:ascii="Times New Roman"/>
                <w:b w:val="false"/>
                <w:i w:val="false"/>
                <w:color w:val="000000"/>
                <w:sz w:val="20"/>
              </w:rPr>
              <w:t xml:space="preserve">
Сомасы, </w:t>
            </w:r>
          </w:p>
          <w:bookmarkEnd w:id="357"/>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4" w:id="358"/>
    <w:p>
      <w:pPr>
        <w:spacing w:after="0"/>
        <w:ind w:left="0"/>
        <w:jc w:val="left"/>
      </w:pPr>
      <w:r>
        <w:rPr>
          <w:rFonts w:ascii="Times New Roman"/>
          <w:b/>
          <w:i w:val="false"/>
          <w:color w:val="000000"/>
        </w:rPr>
        <w:t xml:space="preserve"> 2025 жылға арналған Тереңөзек ауылдық округінің бюджеті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9"/>
          <w:p>
            <w:pPr>
              <w:spacing w:after="20"/>
              <w:ind w:left="20"/>
              <w:jc w:val="both"/>
            </w:pPr>
            <w:r>
              <w:rPr>
                <w:rFonts w:ascii="Times New Roman"/>
                <w:b w:val="false"/>
                <w:i w:val="false"/>
                <w:color w:val="000000"/>
                <w:sz w:val="20"/>
              </w:rPr>
              <w:t xml:space="preserve">
Сомасы, </w:t>
            </w:r>
          </w:p>
          <w:bookmarkEnd w:id="35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6" w:id="360"/>
    <w:p>
      <w:pPr>
        <w:spacing w:after="0"/>
        <w:ind w:left="0"/>
        <w:jc w:val="left"/>
      </w:pPr>
      <w:r>
        <w:rPr>
          <w:rFonts w:ascii="Times New Roman"/>
          <w:b/>
          <w:i w:val="false"/>
          <w:color w:val="000000"/>
        </w:rPr>
        <w:t xml:space="preserve"> 2025 жылға арналған Қайыңды ауылдық округінің бюджеті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1"/>
          <w:p>
            <w:pPr>
              <w:spacing w:after="20"/>
              <w:ind w:left="20"/>
              <w:jc w:val="both"/>
            </w:pPr>
            <w:r>
              <w:rPr>
                <w:rFonts w:ascii="Times New Roman"/>
                <w:b w:val="false"/>
                <w:i w:val="false"/>
                <w:color w:val="000000"/>
                <w:sz w:val="20"/>
              </w:rPr>
              <w:t xml:space="preserve">
Сомасы, </w:t>
            </w:r>
          </w:p>
          <w:bookmarkEnd w:id="361"/>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8" w:id="362"/>
    <w:p>
      <w:pPr>
        <w:spacing w:after="0"/>
        <w:ind w:left="0"/>
        <w:jc w:val="left"/>
      </w:pPr>
      <w:r>
        <w:rPr>
          <w:rFonts w:ascii="Times New Roman"/>
          <w:b/>
          <w:i w:val="false"/>
          <w:color w:val="000000"/>
        </w:rPr>
        <w:t xml:space="preserve"> 2025 жылға арналған Қорағаты ауылдық округінің бюджеті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3"/>
          <w:p>
            <w:pPr>
              <w:spacing w:after="20"/>
              <w:ind w:left="20"/>
              <w:jc w:val="both"/>
            </w:pPr>
            <w:r>
              <w:rPr>
                <w:rFonts w:ascii="Times New Roman"/>
                <w:b w:val="false"/>
                <w:i w:val="false"/>
                <w:color w:val="000000"/>
                <w:sz w:val="20"/>
              </w:rPr>
              <w:t xml:space="preserve">
Сомасы, </w:t>
            </w:r>
          </w:p>
          <w:bookmarkEnd w:id="3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90" w:id="364"/>
    <w:p>
      <w:pPr>
        <w:spacing w:after="0"/>
        <w:ind w:left="0"/>
        <w:jc w:val="left"/>
      </w:pPr>
      <w:r>
        <w:rPr>
          <w:rFonts w:ascii="Times New Roman"/>
          <w:b/>
          <w:i w:val="false"/>
          <w:color w:val="000000"/>
        </w:rPr>
        <w:t xml:space="preserve"> 2025 жылға арналған Ақниет ауылдық округінің бюджеті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5"/>
          <w:p>
            <w:pPr>
              <w:spacing w:after="20"/>
              <w:ind w:left="20"/>
              <w:jc w:val="both"/>
            </w:pPr>
            <w:r>
              <w:rPr>
                <w:rFonts w:ascii="Times New Roman"/>
                <w:b w:val="false"/>
                <w:i w:val="false"/>
                <w:color w:val="000000"/>
                <w:sz w:val="20"/>
              </w:rPr>
              <w:t xml:space="preserve">
Сомасы, </w:t>
            </w:r>
          </w:p>
          <w:bookmarkEnd w:id="365"/>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