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2d1" w14:textId="dc7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Т.Рысқұлов ауданы ауылдық округтерінің бюджеттері туралы" Жамбыл облысы Т.Рысқұлов аудандық мәслихатының 2021 жылғы 30 желтоқсандағы №14-4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2022 жылғы 11 қарашадағы № 28-4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"2022-2024 жылдарға арналған Т.Рысқұлов ауданы ауылдық округтерінің бюджеттері туралы" Жамбыл облысы Т.Рысқұлов аудандық мәслихатының 2021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округтердің бюджеттері 1, 2, 3, 4, 5, 6, 7, 8, 9, 10, 11, 12, 13, 14, 15, 16 және 17- қосымшаларға сәйкес, оның ішінде 2022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- 284172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86048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197657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291241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-7069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7069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- 7069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- 208248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25385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182577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211280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-3032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- 3032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- 72589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63789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74005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-1416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- 1416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- 66599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5334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61265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66815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-216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- 216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- 86327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11574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74753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- 310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48789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43729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49345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- 556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- 96550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88750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97316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-766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- 766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- 67137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8848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58289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67530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-393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393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- 393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- 76925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9815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67110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77598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- 54006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8787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45215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55365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-1359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1359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- 1359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68830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9987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58843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69385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-555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555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- 555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- 82360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7023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75337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83014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-654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654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- 47369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3468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43901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47571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- 38172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2371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35801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38465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-293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293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- 293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- 37343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34683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37556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-213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- 213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2 қосымша 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Луговой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4 қосымша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5 қосымша 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Қарақыстақ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6 қосымша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7 қосымша 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Көкдөнен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8 қосымша 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Көгершін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9 қосымша 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Құмарық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10 қосымша 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Ақыртөбе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11 қосымша 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12 қосымша </w:t>
            </w:r>
          </w:p>
        </w:tc>
      </w:tr>
    </w:tbl>
    <w:bookmarkStart w:name="z37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Тереңөзек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№14-4шешіміне 13 қосымша </w:t>
            </w:r>
          </w:p>
        </w:tc>
      </w:tr>
    </w:tbl>
    <w:bookmarkStart w:name="z37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14 қосымша </w:t>
            </w:r>
          </w:p>
        </w:tc>
      </w:tr>
    </w:tbl>
    <w:bookmarkStart w:name="z38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15 қосымша</w:t>
            </w:r>
          </w:p>
        </w:tc>
      </w:tr>
    </w:tbl>
    <w:bookmarkStart w:name="z39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Ақниет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