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e72a" w14:textId="34ce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Т.Рысқұлов ауданы ауылдық округтерінің бюджеттері туралы" Жамбыл облысы Т.Рысқұлов аудандық мәслихатының 2021 жылғы 30 желтоқсандағы №14-4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2022 жылғы 12 тамыздағы № 23-4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 Т.Рысқұлов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"2022-2024 жылдарға арналған Т.Рысқұлов ауданы ауылдық округтерінің бюджеттері туралы" Жамбыл облысы Т.Рысқұлов аудандық мәслихатының 2021 жылдың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ауылдық округтердің бюджеттері 1, 2, 3, 4, 5, 6, 7, 8, 9, 10, 11, 12, 13, 14, 15, 16 және 17- қосымшаларға сәйкес, оның ішінде 2022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- 258980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86075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172465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266049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-7069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7069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- 7069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- 133509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24445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108764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136541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-3032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3032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- 3032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- 75926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67126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77342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-1416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1416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- 1416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- 66952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58952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67168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-216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216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- 216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- 75302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11544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63758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75612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-310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310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- 310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44191 мың теңге, оның ішінде: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5060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39131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44747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-556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556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- 556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- 85020 мың теңге, оның ішінде: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7700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77320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85786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-766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766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- 766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- 67467 мың теңге, оның ішінде: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9200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58267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67860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-393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393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- 393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- 78292 мың теңге, оның ішінде: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9269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69023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78965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-673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673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- 673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- 51270 мың теңге, оның ішінде: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8680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42590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52629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-1359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1359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- 1359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65297 мың теңге, оның ішінде: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8877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56420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65852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-555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555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- 555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- 76972 мың теңге, оның ішінде: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6700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70272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77626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-654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654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- 654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- 46942 мың теңге, оның ішінде: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3468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43474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47144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-202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202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- 202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- 37410 мың теңге, оның ішінде: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2409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35001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37703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-293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293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- 293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- 32615 мың теңге, оның ішінде: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2750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29865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32828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-213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213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- 213 мың теңге."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Тұрар Рысқұлов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1 қосымша 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2 қосымша</w:t>
            </w:r>
          </w:p>
        </w:tc>
      </w:tr>
    </w:tbl>
    <w:bookmarkStart w:name="z29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Луговой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7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3 қосымша</w:t>
            </w:r>
          </w:p>
        </w:tc>
      </w:tr>
    </w:tbl>
    <w:bookmarkStart w:name="z30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4 қосымша</w:t>
            </w:r>
          </w:p>
        </w:tc>
      </w:tr>
    </w:tbl>
    <w:bookmarkStart w:name="z31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7 қосымша</w:t>
            </w:r>
          </w:p>
        </w:tc>
      </w:tr>
    </w:tbl>
    <w:bookmarkStart w:name="z32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Көкдөнен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8 қосымша</w:t>
            </w:r>
          </w:p>
        </w:tc>
      </w:tr>
    </w:tbl>
    <w:bookmarkStart w:name="z33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Көгершін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9 қосымша</w:t>
            </w:r>
          </w:p>
        </w:tc>
      </w:tr>
    </w:tbl>
    <w:bookmarkStart w:name="z33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Құмарық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11 қосымша</w:t>
            </w:r>
          </w:p>
        </w:tc>
      </w:tr>
    </w:tbl>
    <w:bookmarkStart w:name="z34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Өрнек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12 қосымша</w:t>
            </w:r>
          </w:p>
        </w:tc>
      </w:tr>
    </w:tbl>
    <w:bookmarkStart w:name="z35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Тереңөзек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13 қосымша </w:t>
            </w:r>
          </w:p>
        </w:tc>
      </w:tr>
    </w:tbl>
    <w:bookmarkStart w:name="z36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15 қосымша</w:t>
            </w:r>
          </w:p>
        </w:tc>
      </w:tr>
    </w:tbl>
    <w:bookmarkStart w:name="z37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Ақниет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