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5b30" w14:textId="3f85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Т.Рысқұлов ауданы ауылдық округтерінің бюджеттері туралы" Жамбыл облысы Т.Рысқұлов аудандық мәслихатының 2021 жылғы 30 желтоқсандағы №14-4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мәслихатының 2022 жылғы 13 шілдедегі № 21-4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"2022-2024 жылдарға арналған Т.Рысқұлов ауданы ауылдық округтерінің бюджеттері туралы" Жамбыл облысы Т.Рысқұлов аудандық мәслихатының 2021 жылдың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ауылдық округтердің бюджеттері 1, 2, 3, 4, 5, 6, 7, 8, 9, 10, 11, 12, 13, 14, 15, 16 және 17- қосымшаларға сәйкес, 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- 232200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86075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145685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239269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-7069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7069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- 7069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- 113741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24445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88996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116773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-3032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3032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- 3032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- 75045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66245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76461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-1416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1416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- 1416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- 66264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58264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66480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-216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216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- 216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- 75302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11544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63758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75612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-310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- 310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44191 мың теңге, оның ішінде: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5060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39131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44747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-556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556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- 556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- 84981 мың теңге, оның ішінде: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7700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77281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85747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-766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766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- 766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- 68756 мың теңге, оның ішінде: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9200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59556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69149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-393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393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- 393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- 78292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9269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69023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78965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-673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673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- 673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- 51270 мың теңге, оның ішінде: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8680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42590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52629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-1359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1359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- 1359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68572 мың теңге, оның ішінде: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8877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59695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69127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-555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555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- 555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- 69247 мың теңге, оның ішінде: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6700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62547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69901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-654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654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- 654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- 46317 мың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3468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42849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46519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-202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202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- 202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- 37410 мың теңге, оның ішінде: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2409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35001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37703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-293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293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- 293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- 34364 мың теңге, оның ішінде: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2750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31614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34577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-213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213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- 213 мың теңге."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 қосымша 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Луговой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Қарақыстақ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6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Жаңатұрмыс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77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7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Көкдөнен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8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Көгершін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9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10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Ақыртөбе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14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Қорағаты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15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