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74d1" w14:textId="34b7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Т.Рысқұлов ауданы ауылдық округтерінің бюджеттері туралы" Жамбыл облысы Т.Рысқұлов аудандық мәслихатының 2021 жылғы 30 желтоқсандағы №14-4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2022 жылғы 28 сәуірдегі № 18-4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"2022-2024 жылдарға арналған Т.Рысқұлов ауданы ауылдық округтерінің бюджеттері туралы" Жамбыл облысы Т.Рысқұлов аудандық мәслихатының 2021 жылдың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ауылдық округтердің бюджеттері 1, 2, 3, 4, 5, 6, 7, 8, 9, 10, 11, 12, 13, 14, 15, 16 және 17- қосымшаларға сәйкес, 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- 231907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86075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145392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238976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-7069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7069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- 7069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- 113788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24445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89043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116820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-3032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3032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- 3032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- 75158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66358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76574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-1416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1416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- 1416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- 66266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58266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66482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-216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216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- 216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- 75367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11544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63823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75677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-310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- 310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44293 мың теңге, оның ішінде: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39233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44849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-556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- 556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- 85028 мың теңге, оның ішінде: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77328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85794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-766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766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- 766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- 68803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9200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59603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69196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-393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393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- 393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- 78394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9269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69125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79067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-673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673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- 673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- 51383 мың теңге, оның ішінде: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8680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42703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52742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-1359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1359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- 1359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68619 мың теңге, оның ішінде: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8877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59742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69174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-555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555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- 555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- 69360 мың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62660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70014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-654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654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- 654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- 46420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3468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42952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46622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-202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202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- 202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- 37524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2409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35115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37817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-293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293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- 293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- 34818 мың теңге, оның ішінде: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2750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32068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35031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-213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213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- 213 мың теңге."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4, 5, 6, 7, 8, 9, 10, 11, 12, 13, 14 және 15- қосымшаларына сәйкес жаңа редакцияда мазмұндалсын.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 қосымша 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2 қосымша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Луговой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3 қосымша</w:t>
            </w:r>
          </w:p>
        </w:tc>
      </w:tr>
    </w:tbl>
    <w:bookmarkStart w:name="z30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     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4 қосымша</w:t>
            </w:r>
          </w:p>
        </w:tc>
      </w:tr>
    </w:tbl>
    <w:bookmarkStart w:name="z31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5 қосымша 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Қарақыстақ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  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6 қосымша </w:t>
            </w:r>
          </w:p>
        </w:tc>
      </w:tr>
    </w:tbl>
    <w:bookmarkStart w:name="z33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Жаңатұрмыс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7 қосымша 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Көкдөнен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8 қосымша </w:t>
            </w:r>
          </w:p>
        </w:tc>
      </w:tr>
    </w:tbl>
    <w:bookmarkStart w:name="z34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Көгершін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9 қосымша </w:t>
            </w:r>
          </w:p>
        </w:tc>
      </w:tr>
    </w:tbl>
    <w:bookmarkStart w:name="z35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Құмарық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      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10 қосымша </w:t>
            </w:r>
          </w:p>
        </w:tc>
      </w:tr>
    </w:tbl>
    <w:bookmarkStart w:name="z36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Ақыртөбе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11 қосымша </w:t>
            </w:r>
          </w:p>
        </w:tc>
      </w:tr>
    </w:tbl>
    <w:bookmarkStart w:name="z37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Өрнек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12 қосымша </w:t>
            </w:r>
          </w:p>
        </w:tc>
      </w:tr>
    </w:tbl>
    <w:bookmarkStart w:name="z37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Тереңөзек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13 қосымша </w:t>
            </w:r>
          </w:p>
        </w:tc>
      </w:tr>
    </w:tbl>
    <w:bookmarkStart w:name="z38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14 қосымша </w:t>
            </w:r>
          </w:p>
        </w:tc>
      </w:tr>
    </w:tbl>
    <w:bookmarkStart w:name="z39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Қорағаты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15 қосымша</w:t>
            </w:r>
          </w:p>
        </w:tc>
      </w:tr>
    </w:tbl>
    <w:bookmarkStart w:name="z40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Ақниет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