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58fb" w14:textId="26b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аудандық мәслихатының 2021 жылғы 27 желтоқсандағы №13-2 "2022–2024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2022 жылғы 26 қыркүйектегі № 20-2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Мойынқұм аудандық мәслихатының 2021 жылғы 27 желтоқсандағы №13-2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№26322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 тиісінше осы шешімнің 1, 2, 3- қосымшаларына сәйкес, оның ішінде 2022 жылға келесідей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10 530 999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-1 759 194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21 685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75 000мың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түсімі- 8 675 120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шығындар–10 836 221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72 382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128 646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56264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-377 604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377 604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128 646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56 264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305 222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№13-2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Ойынбизнесінесалық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 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8675120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 денкейінгі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ауқымындағытөтеншежағдайлардыңалдыналужәнеолардыжою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Қоғамдықтәртіп, қауіпсіздік, құқықтық, сот, қылмыстық-атқаруқызметі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Жұмыспенқамтубағдарламасы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басқада әлеуметтік төлемдерді есептеу, төлеумен жеткізу бойынша қызметтерге ақытөлеу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 амемлекеттік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мәдениетжәнетілдердідамытубөлімі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Жастарсаясатысаласындаіс-шаралардыiскеасыру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кешенiжәнежерқойнауынпайдалану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тасымалдаужүйесіндамыту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аумағында жерқатынастарын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жәнебюджеттікжоспарлаубөлімі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қалақұрылысыжәнеқұрылысбөлімі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 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қаржыбөлімі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жергіліктіатқарушыорганыныңрезерві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мәдениетжәнетілдердідамытубөлімі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 ежануарлар дүниесін қорғау, жерқатынастары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