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41d7" w14:textId="3014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Мойынқұм аудандық мәслихатының 2021 жылғы 28 желтоқсандағы №14-2 "2022-2024 жылдарға арналған Мойынқұм ауданы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2022 жылғы 15 шілдедегі № 19-2 шешімі</w:t>
      </w:r>
    </w:p>
    <w:p>
      <w:pPr>
        <w:spacing w:after="0"/>
        <w:ind w:left="0"/>
        <w:jc w:val="both"/>
      </w:pPr>
      <w:bookmarkStart w:name="z7" w:id="0"/>
      <w:r>
        <w:rPr>
          <w:rFonts w:ascii="Times New Roman"/>
          <w:b w:val="false"/>
          <w:i w:val="false"/>
          <w:color w:val="000000"/>
          <w:sz w:val="28"/>
        </w:rPr>
        <w:t>
      Мойынқұм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Мойынқұм ауданы ауылдық округтерінің бюджеттері туралы" Жамбыл облысы Мойынқұм аудандық мәслихатының 2021 жылғы 28 желтоқсандағы </w:t>
      </w:r>
      <w:r>
        <w:rPr>
          <w:rFonts w:ascii="Times New Roman"/>
          <w:b w:val="false"/>
          <w:i w:val="false"/>
          <w:color w:val="000000"/>
          <w:sz w:val="28"/>
        </w:rPr>
        <w:t>№14-2</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 2022-2024 жылдарға арналған ауылдық округтерінің бюджеттері 1, 2, 3, 4, 5, 6, 7, 8, 9, 10, 11, 12, 13, 14, 15, 16, 17, 18, 19, 20, 21, 22, 23, 24, 25, 26, 27, 28, 29, 30, 31, 32, 33, 34, 35, 36, 37, 38, 39, 40, 41, 42, 43, 44, 45, 46, 47, 48 қосымшаларға сәйкес, оның ішінде 2022 жылға келесі көлемдерде бекітілсін:</w:t>
      </w:r>
    </w:p>
    <w:bookmarkEnd w:id="2"/>
    <w:bookmarkStart w:name="z11" w:id="3"/>
    <w:p>
      <w:pPr>
        <w:spacing w:after="0"/>
        <w:ind w:left="0"/>
        <w:jc w:val="both"/>
      </w:pPr>
      <w:r>
        <w:rPr>
          <w:rFonts w:ascii="Times New Roman"/>
          <w:b w:val="false"/>
          <w:i w:val="false"/>
          <w:color w:val="000000"/>
          <w:sz w:val="28"/>
        </w:rPr>
        <w:t>
      1.1. Мойынқұм ауылдық округі бойынша:</w:t>
      </w:r>
    </w:p>
    <w:bookmarkEnd w:id="3"/>
    <w:bookmarkStart w:name="z12" w:id="4"/>
    <w:p>
      <w:pPr>
        <w:spacing w:after="0"/>
        <w:ind w:left="0"/>
        <w:jc w:val="both"/>
      </w:pPr>
      <w:r>
        <w:rPr>
          <w:rFonts w:ascii="Times New Roman"/>
          <w:b w:val="false"/>
          <w:i w:val="false"/>
          <w:color w:val="000000"/>
          <w:sz w:val="28"/>
        </w:rPr>
        <w:t>
      1) кірістер – 273 938 мың теңге, оның ішінде:</w:t>
      </w:r>
    </w:p>
    <w:bookmarkEnd w:id="4"/>
    <w:bookmarkStart w:name="z13" w:id="5"/>
    <w:p>
      <w:pPr>
        <w:spacing w:after="0"/>
        <w:ind w:left="0"/>
        <w:jc w:val="both"/>
      </w:pPr>
      <w:r>
        <w:rPr>
          <w:rFonts w:ascii="Times New Roman"/>
          <w:b w:val="false"/>
          <w:i w:val="false"/>
          <w:color w:val="000000"/>
          <w:sz w:val="28"/>
        </w:rPr>
        <w:t>
      салықтық түсімдер – 24 912 мың теңге;</w:t>
      </w:r>
    </w:p>
    <w:bookmarkEnd w:id="5"/>
    <w:bookmarkStart w:name="z14" w:id="6"/>
    <w:p>
      <w:pPr>
        <w:spacing w:after="0"/>
        <w:ind w:left="0"/>
        <w:jc w:val="both"/>
      </w:pPr>
      <w:r>
        <w:rPr>
          <w:rFonts w:ascii="Times New Roman"/>
          <w:b w:val="false"/>
          <w:i w:val="false"/>
          <w:color w:val="000000"/>
          <w:sz w:val="28"/>
        </w:rPr>
        <w:t>
      салықтық емес түсімдер – 0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6" w:id="8"/>
    <w:p>
      <w:pPr>
        <w:spacing w:after="0"/>
        <w:ind w:left="0"/>
        <w:jc w:val="both"/>
      </w:pPr>
      <w:r>
        <w:rPr>
          <w:rFonts w:ascii="Times New Roman"/>
          <w:b w:val="false"/>
          <w:i w:val="false"/>
          <w:color w:val="000000"/>
          <w:sz w:val="28"/>
        </w:rPr>
        <w:t>
      трансферттердің түсімі – 249 026 мың теңге;</w:t>
      </w:r>
    </w:p>
    <w:bookmarkEnd w:id="8"/>
    <w:bookmarkStart w:name="z17" w:id="9"/>
    <w:p>
      <w:pPr>
        <w:spacing w:after="0"/>
        <w:ind w:left="0"/>
        <w:jc w:val="both"/>
      </w:pPr>
      <w:r>
        <w:rPr>
          <w:rFonts w:ascii="Times New Roman"/>
          <w:b w:val="false"/>
          <w:i w:val="false"/>
          <w:color w:val="000000"/>
          <w:sz w:val="28"/>
        </w:rPr>
        <w:t>
      2) шығындар – 280 505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0 мың теңге, оның ішінде:</w:t>
      </w:r>
    </w:p>
    <w:bookmarkEnd w:id="10"/>
    <w:bookmarkStart w:name="z19" w:id="11"/>
    <w:p>
      <w:pPr>
        <w:spacing w:after="0"/>
        <w:ind w:left="0"/>
        <w:jc w:val="both"/>
      </w:pPr>
      <w:r>
        <w:rPr>
          <w:rFonts w:ascii="Times New Roman"/>
          <w:b w:val="false"/>
          <w:i w:val="false"/>
          <w:color w:val="000000"/>
          <w:sz w:val="28"/>
        </w:rPr>
        <w:t>
      бюджеттік кредиттер – 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1"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- 6 567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(профицитін пайдалану) – 6 567 мың теңге, оның ішінде:</w:t>
      </w:r>
    </w:p>
    <w:bookmarkEnd w:id="17"/>
    <w:bookmarkStart w:name="z26" w:id="18"/>
    <w:p>
      <w:pPr>
        <w:spacing w:after="0"/>
        <w:ind w:left="0"/>
        <w:jc w:val="both"/>
      </w:pPr>
      <w:r>
        <w:rPr>
          <w:rFonts w:ascii="Times New Roman"/>
          <w:b w:val="false"/>
          <w:i w:val="false"/>
          <w:color w:val="000000"/>
          <w:sz w:val="28"/>
        </w:rPr>
        <w:t>
      қарыздар түсімі – 0 мың теңге;</w:t>
      </w:r>
    </w:p>
    <w:bookmarkEnd w:id="18"/>
    <w:bookmarkStart w:name="z27" w:id="19"/>
    <w:p>
      <w:pPr>
        <w:spacing w:after="0"/>
        <w:ind w:left="0"/>
        <w:jc w:val="both"/>
      </w:pPr>
      <w:r>
        <w:rPr>
          <w:rFonts w:ascii="Times New Roman"/>
          <w:b w:val="false"/>
          <w:i w:val="false"/>
          <w:color w:val="000000"/>
          <w:sz w:val="28"/>
        </w:rPr>
        <w:t>
      қарыздарды өтеу – 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6 567 мың теңге.</w:t>
      </w:r>
    </w:p>
    <w:bookmarkEnd w:id="20"/>
    <w:bookmarkStart w:name="z29" w:id="21"/>
    <w:p>
      <w:pPr>
        <w:spacing w:after="0"/>
        <w:ind w:left="0"/>
        <w:jc w:val="both"/>
      </w:pPr>
      <w:r>
        <w:rPr>
          <w:rFonts w:ascii="Times New Roman"/>
          <w:b w:val="false"/>
          <w:i w:val="false"/>
          <w:color w:val="000000"/>
          <w:sz w:val="28"/>
        </w:rPr>
        <w:t>
      1.2. Бірлік ауылдық округі бойынша:</w:t>
      </w:r>
    </w:p>
    <w:bookmarkEnd w:id="21"/>
    <w:bookmarkStart w:name="z30" w:id="22"/>
    <w:p>
      <w:pPr>
        <w:spacing w:after="0"/>
        <w:ind w:left="0"/>
        <w:jc w:val="both"/>
      </w:pPr>
      <w:r>
        <w:rPr>
          <w:rFonts w:ascii="Times New Roman"/>
          <w:b w:val="false"/>
          <w:i w:val="false"/>
          <w:color w:val="000000"/>
          <w:sz w:val="28"/>
        </w:rPr>
        <w:t>
      1) кірістер – 66 563 мың теңге, оның ішінде:</w:t>
      </w:r>
    </w:p>
    <w:bookmarkEnd w:id="22"/>
    <w:bookmarkStart w:name="z31" w:id="23"/>
    <w:p>
      <w:pPr>
        <w:spacing w:after="0"/>
        <w:ind w:left="0"/>
        <w:jc w:val="both"/>
      </w:pPr>
      <w:r>
        <w:rPr>
          <w:rFonts w:ascii="Times New Roman"/>
          <w:b w:val="false"/>
          <w:i w:val="false"/>
          <w:color w:val="000000"/>
          <w:sz w:val="28"/>
        </w:rPr>
        <w:t>
      салықтық түсімдер – 4 878 мың теңге;</w:t>
      </w:r>
    </w:p>
    <w:bookmarkEnd w:id="23"/>
    <w:bookmarkStart w:name="z32" w:id="24"/>
    <w:p>
      <w:pPr>
        <w:spacing w:after="0"/>
        <w:ind w:left="0"/>
        <w:jc w:val="both"/>
      </w:pPr>
      <w:r>
        <w:rPr>
          <w:rFonts w:ascii="Times New Roman"/>
          <w:b w:val="false"/>
          <w:i w:val="false"/>
          <w:color w:val="000000"/>
          <w:sz w:val="28"/>
        </w:rPr>
        <w:t>
      салықтық емес түсімдер – 0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34" w:id="26"/>
    <w:p>
      <w:pPr>
        <w:spacing w:after="0"/>
        <w:ind w:left="0"/>
        <w:jc w:val="both"/>
      </w:pPr>
      <w:r>
        <w:rPr>
          <w:rFonts w:ascii="Times New Roman"/>
          <w:b w:val="false"/>
          <w:i w:val="false"/>
          <w:color w:val="000000"/>
          <w:sz w:val="28"/>
        </w:rPr>
        <w:t>
      трансферттердің түсімі – 61 685 мың теңге;</w:t>
      </w:r>
    </w:p>
    <w:bookmarkEnd w:id="26"/>
    <w:bookmarkStart w:name="z35" w:id="27"/>
    <w:p>
      <w:pPr>
        <w:spacing w:after="0"/>
        <w:ind w:left="0"/>
        <w:jc w:val="both"/>
      </w:pPr>
      <w:r>
        <w:rPr>
          <w:rFonts w:ascii="Times New Roman"/>
          <w:b w:val="false"/>
          <w:i w:val="false"/>
          <w:color w:val="000000"/>
          <w:sz w:val="28"/>
        </w:rPr>
        <w:t>
      2) шығындар – 70 500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 мың теңге, оның ішінде:</w:t>
      </w:r>
    </w:p>
    <w:bookmarkEnd w:id="28"/>
    <w:bookmarkStart w:name="z37" w:id="29"/>
    <w:p>
      <w:pPr>
        <w:spacing w:after="0"/>
        <w:ind w:left="0"/>
        <w:jc w:val="both"/>
      </w:pPr>
      <w:r>
        <w:rPr>
          <w:rFonts w:ascii="Times New Roman"/>
          <w:b w:val="false"/>
          <w:i w:val="false"/>
          <w:color w:val="000000"/>
          <w:sz w:val="28"/>
        </w:rPr>
        <w:t>
      бюджеттік кредиттер – 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9" w:id="3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1"/>
    <w:bookmarkStart w:name="z40"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- 3 937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(профицитін пайдалану) – 3937 мың теңге, оның ішінде:</w:t>
      </w:r>
    </w:p>
    <w:bookmarkEnd w:id="35"/>
    <w:bookmarkStart w:name="z44" w:id="36"/>
    <w:p>
      <w:pPr>
        <w:spacing w:after="0"/>
        <w:ind w:left="0"/>
        <w:jc w:val="both"/>
      </w:pPr>
      <w:r>
        <w:rPr>
          <w:rFonts w:ascii="Times New Roman"/>
          <w:b w:val="false"/>
          <w:i w:val="false"/>
          <w:color w:val="000000"/>
          <w:sz w:val="28"/>
        </w:rPr>
        <w:t>
      қарыздар түсімі – 0 мың теңге;</w:t>
      </w:r>
    </w:p>
    <w:bookmarkEnd w:id="36"/>
    <w:bookmarkStart w:name="z45" w:id="37"/>
    <w:p>
      <w:pPr>
        <w:spacing w:after="0"/>
        <w:ind w:left="0"/>
        <w:jc w:val="both"/>
      </w:pPr>
      <w:r>
        <w:rPr>
          <w:rFonts w:ascii="Times New Roman"/>
          <w:b w:val="false"/>
          <w:i w:val="false"/>
          <w:color w:val="000000"/>
          <w:sz w:val="28"/>
        </w:rPr>
        <w:t>
      қарыздарды өтеу – 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 3937 мың теңге.</w:t>
      </w:r>
    </w:p>
    <w:bookmarkEnd w:id="38"/>
    <w:bookmarkStart w:name="z47" w:id="39"/>
    <w:p>
      <w:pPr>
        <w:spacing w:after="0"/>
        <w:ind w:left="0"/>
        <w:jc w:val="both"/>
      </w:pPr>
      <w:r>
        <w:rPr>
          <w:rFonts w:ascii="Times New Roman"/>
          <w:b w:val="false"/>
          <w:i w:val="false"/>
          <w:color w:val="000000"/>
          <w:sz w:val="28"/>
        </w:rPr>
        <w:t>
      1.3. Кеңес ауылдық округі бойынша:</w:t>
      </w:r>
    </w:p>
    <w:bookmarkEnd w:id="39"/>
    <w:bookmarkStart w:name="z48" w:id="40"/>
    <w:p>
      <w:pPr>
        <w:spacing w:after="0"/>
        <w:ind w:left="0"/>
        <w:jc w:val="both"/>
      </w:pPr>
      <w:r>
        <w:rPr>
          <w:rFonts w:ascii="Times New Roman"/>
          <w:b w:val="false"/>
          <w:i w:val="false"/>
          <w:color w:val="000000"/>
          <w:sz w:val="28"/>
        </w:rPr>
        <w:t>
      1) кірістер – 58 379 мың теңге, оның ішінде:</w:t>
      </w:r>
    </w:p>
    <w:bookmarkEnd w:id="40"/>
    <w:bookmarkStart w:name="z49" w:id="41"/>
    <w:p>
      <w:pPr>
        <w:spacing w:after="0"/>
        <w:ind w:left="0"/>
        <w:jc w:val="both"/>
      </w:pPr>
      <w:r>
        <w:rPr>
          <w:rFonts w:ascii="Times New Roman"/>
          <w:b w:val="false"/>
          <w:i w:val="false"/>
          <w:color w:val="000000"/>
          <w:sz w:val="28"/>
        </w:rPr>
        <w:t>
      салықтық түсімдер – 2 929 мың теңге;</w:t>
      </w:r>
    </w:p>
    <w:bookmarkEnd w:id="41"/>
    <w:bookmarkStart w:name="z50" w:id="42"/>
    <w:p>
      <w:pPr>
        <w:spacing w:after="0"/>
        <w:ind w:left="0"/>
        <w:jc w:val="both"/>
      </w:pPr>
      <w:r>
        <w:rPr>
          <w:rFonts w:ascii="Times New Roman"/>
          <w:b w:val="false"/>
          <w:i w:val="false"/>
          <w:color w:val="000000"/>
          <w:sz w:val="28"/>
        </w:rPr>
        <w:t>
      салықтық емес түсімдер – 0 мың теңге;</w:t>
      </w:r>
    </w:p>
    <w:bookmarkEnd w:id="42"/>
    <w:bookmarkStart w:name="z51"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52" w:id="44"/>
    <w:p>
      <w:pPr>
        <w:spacing w:after="0"/>
        <w:ind w:left="0"/>
        <w:jc w:val="both"/>
      </w:pPr>
      <w:r>
        <w:rPr>
          <w:rFonts w:ascii="Times New Roman"/>
          <w:b w:val="false"/>
          <w:i w:val="false"/>
          <w:color w:val="000000"/>
          <w:sz w:val="28"/>
        </w:rPr>
        <w:t>
      трансферттердің түсімі – 55 450 мың теңге;</w:t>
      </w:r>
    </w:p>
    <w:bookmarkEnd w:id="44"/>
    <w:bookmarkStart w:name="z53" w:id="45"/>
    <w:p>
      <w:pPr>
        <w:spacing w:after="0"/>
        <w:ind w:left="0"/>
        <w:jc w:val="both"/>
      </w:pPr>
      <w:r>
        <w:rPr>
          <w:rFonts w:ascii="Times New Roman"/>
          <w:b w:val="false"/>
          <w:i w:val="false"/>
          <w:color w:val="000000"/>
          <w:sz w:val="28"/>
        </w:rPr>
        <w:t>
      2) шығындар – 60 346 мың теңге;</w:t>
      </w:r>
    </w:p>
    <w:bookmarkEnd w:id="45"/>
    <w:bookmarkStart w:name="z54" w:id="46"/>
    <w:p>
      <w:pPr>
        <w:spacing w:after="0"/>
        <w:ind w:left="0"/>
        <w:jc w:val="both"/>
      </w:pPr>
      <w:r>
        <w:rPr>
          <w:rFonts w:ascii="Times New Roman"/>
          <w:b w:val="false"/>
          <w:i w:val="false"/>
          <w:color w:val="000000"/>
          <w:sz w:val="28"/>
        </w:rPr>
        <w:t>
      3) таза бюджеттік кредиттеу – 0 мың теңге, оның ішінде:</w:t>
      </w:r>
    </w:p>
    <w:bookmarkEnd w:id="46"/>
    <w:bookmarkStart w:name="z55" w:id="47"/>
    <w:p>
      <w:pPr>
        <w:spacing w:after="0"/>
        <w:ind w:left="0"/>
        <w:jc w:val="both"/>
      </w:pPr>
      <w:r>
        <w:rPr>
          <w:rFonts w:ascii="Times New Roman"/>
          <w:b w:val="false"/>
          <w:i w:val="false"/>
          <w:color w:val="000000"/>
          <w:sz w:val="28"/>
        </w:rPr>
        <w:t>
      бюджеттік кредиттер – 0 мың теңге;</w:t>
      </w:r>
    </w:p>
    <w:bookmarkEnd w:id="47"/>
    <w:bookmarkStart w:name="z56"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57" w:id="4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9"/>
    <w:bookmarkStart w:name="z58"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59" w:id="5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1"/>
    <w:bookmarkStart w:name="z60" w:id="52"/>
    <w:p>
      <w:pPr>
        <w:spacing w:after="0"/>
        <w:ind w:left="0"/>
        <w:jc w:val="both"/>
      </w:pPr>
      <w:r>
        <w:rPr>
          <w:rFonts w:ascii="Times New Roman"/>
          <w:b w:val="false"/>
          <w:i w:val="false"/>
          <w:color w:val="000000"/>
          <w:sz w:val="28"/>
        </w:rPr>
        <w:t>
      5) бюджет тапшылығы (профициті) – - 1 967 мың теңге;</w:t>
      </w:r>
    </w:p>
    <w:bookmarkEnd w:id="52"/>
    <w:bookmarkStart w:name="z61" w:id="53"/>
    <w:p>
      <w:pPr>
        <w:spacing w:after="0"/>
        <w:ind w:left="0"/>
        <w:jc w:val="both"/>
      </w:pPr>
      <w:r>
        <w:rPr>
          <w:rFonts w:ascii="Times New Roman"/>
          <w:b w:val="false"/>
          <w:i w:val="false"/>
          <w:color w:val="000000"/>
          <w:sz w:val="28"/>
        </w:rPr>
        <w:t>
      6) бюджет тапшылығын қаржыландыру (профицитін пайдалану) – 1 967 мың теңге, оның ішінде:</w:t>
      </w:r>
    </w:p>
    <w:bookmarkEnd w:id="53"/>
    <w:bookmarkStart w:name="z62" w:id="54"/>
    <w:p>
      <w:pPr>
        <w:spacing w:after="0"/>
        <w:ind w:left="0"/>
        <w:jc w:val="both"/>
      </w:pPr>
      <w:r>
        <w:rPr>
          <w:rFonts w:ascii="Times New Roman"/>
          <w:b w:val="false"/>
          <w:i w:val="false"/>
          <w:color w:val="000000"/>
          <w:sz w:val="28"/>
        </w:rPr>
        <w:t>
      қарыздар түсімі – 0 мың теңге;</w:t>
      </w:r>
    </w:p>
    <w:bookmarkEnd w:id="54"/>
    <w:bookmarkStart w:name="z63" w:id="55"/>
    <w:p>
      <w:pPr>
        <w:spacing w:after="0"/>
        <w:ind w:left="0"/>
        <w:jc w:val="both"/>
      </w:pPr>
      <w:r>
        <w:rPr>
          <w:rFonts w:ascii="Times New Roman"/>
          <w:b w:val="false"/>
          <w:i w:val="false"/>
          <w:color w:val="000000"/>
          <w:sz w:val="28"/>
        </w:rPr>
        <w:t>
      қарыздарды өтеу – 0 мың теңге;</w:t>
      </w:r>
    </w:p>
    <w:bookmarkEnd w:id="55"/>
    <w:bookmarkStart w:name="z64" w:id="56"/>
    <w:p>
      <w:pPr>
        <w:spacing w:after="0"/>
        <w:ind w:left="0"/>
        <w:jc w:val="both"/>
      </w:pPr>
      <w:r>
        <w:rPr>
          <w:rFonts w:ascii="Times New Roman"/>
          <w:b w:val="false"/>
          <w:i w:val="false"/>
          <w:color w:val="000000"/>
          <w:sz w:val="28"/>
        </w:rPr>
        <w:t>
      бюджет қаражатының пайдаланылатын қалдықтары – 1 967 мың теңге.</w:t>
      </w:r>
    </w:p>
    <w:bookmarkEnd w:id="56"/>
    <w:bookmarkStart w:name="z65" w:id="57"/>
    <w:p>
      <w:pPr>
        <w:spacing w:after="0"/>
        <w:ind w:left="0"/>
        <w:jc w:val="both"/>
      </w:pPr>
      <w:r>
        <w:rPr>
          <w:rFonts w:ascii="Times New Roman"/>
          <w:b w:val="false"/>
          <w:i w:val="false"/>
          <w:color w:val="000000"/>
          <w:sz w:val="28"/>
        </w:rPr>
        <w:t>
      1.4. Шығанақ ауылдық округі бойынша:</w:t>
      </w:r>
    </w:p>
    <w:bookmarkEnd w:id="57"/>
    <w:bookmarkStart w:name="z66" w:id="58"/>
    <w:p>
      <w:pPr>
        <w:spacing w:after="0"/>
        <w:ind w:left="0"/>
        <w:jc w:val="both"/>
      </w:pPr>
      <w:r>
        <w:rPr>
          <w:rFonts w:ascii="Times New Roman"/>
          <w:b w:val="false"/>
          <w:i w:val="false"/>
          <w:color w:val="000000"/>
          <w:sz w:val="28"/>
        </w:rPr>
        <w:t>
      1) кірістер – 98 609 мың теңге, оның ішінде:</w:t>
      </w:r>
    </w:p>
    <w:bookmarkEnd w:id="58"/>
    <w:bookmarkStart w:name="z67" w:id="59"/>
    <w:p>
      <w:pPr>
        <w:spacing w:after="0"/>
        <w:ind w:left="0"/>
        <w:jc w:val="both"/>
      </w:pPr>
      <w:r>
        <w:rPr>
          <w:rFonts w:ascii="Times New Roman"/>
          <w:b w:val="false"/>
          <w:i w:val="false"/>
          <w:color w:val="000000"/>
          <w:sz w:val="28"/>
        </w:rPr>
        <w:t>
      салықтық түсімдер – 6 057 мың теңге;</w:t>
      </w:r>
    </w:p>
    <w:bookmarkEnd w:id="59"/>
    <w:bookmarkStart w:name="z68" w:id="60"/>
    <w:p>
      <w:pPr>
        <w:spacing w:after="0"/>
        <w:ind w:left="0"/>
        <w:jc w:val="both"/>
      </w:pPr>
      <w:r>
        <w:rPr>
          <w:rFonts w:ascii="Times New Roman"/>
          <w:b w:val="false"/>
          <w:i w:val="false"/>
          <w:color w:val="000000"/>
          <w:sz w:val="28"/>
        </w:rPr>
        <w:t>
      салықтық емес түсімдер – 0 мың теңге;</w:t>
      </w:r>
    </w:p>
    <w:bookmarkEnd w:id="60"/>
    <w:bookmarkStart w:name="z69"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70" w:id="62"/>
    <w:p>
      <w:pPr>
        <w:spacing w:after="0"/>
        <w:ind w:left="0"/>
        <w:jc w:val="both"/>
      </w:pPr>
      <w:r>
        <w:rPr>
          <w:rFonts w:ascii="Times New Roman"/>
          <w:b w:val="false"/>
          <w:i w:val="false"/>
          <w:color w:val="000000"/>
          <w:sz w:val="28"/>
        </w:rPr>
        <w:t>
      трансферттердің түсімі – 92 552 мың теңге;</w:t>
      </w:r>
    </w:p>
    <w:bookmarkEnd w:id="62"/>
    <w:bookmarkStart w:name="z71" w:id="63"/>
    <w:p>
      <w:pPr>
        <w:spacing w:after="0"/>
        <w:ind w:left="0"/>
        <w:jc w:val="both"/>
      </w:pPr>
      <w:r>
        <w:rPr>
          <w:rFonts w:ascii="Times New Roman"/>
          <w:b w:val="false"/>
          <w:i w:val="false"/>
          <w:color w:val="000000"/>
          <w:sz w:val="28"/>
        </w:rPr>
        <w:t>
      2) шығындар – 101 461 мың теңге;</w:t>
      </w:r>
    </w:p>
    <w:bookmarkEnd w:id="63"/>
    <w:bookmarkStart w:name="z72" w:id="64"/>
    <w:p>
      <w:pPr>
        <w:spacing w:after="0"/>
        <w:ind w:left="0"/>
        <w:jc w:val="both"/>
      </w:pPr>
      <w:r>
        <w:rPr>
          <w:rFonts w:ascii="Times New Roman"/>
          <w:b w:val="false"/>
          <w:i w:val="false"/>
          <w:color w:val="000000"/>
          <w:sz w:val="28"/>
        </w:rPr>
        <w:t>
      3) таза бюджеттік кредиттеу – 0 мың теңге, оның ішінде:</w:t>
      </w:r>
    </w:p>
    <w:bookmarkEnd w:id="64"/>
    <w:bookmarkStart w:name="z73" w:id="65"/>
    <w:p>
      <w:pPr>
        <w:spacing w:after="0"/>
        <w:ind w:left="0"/>
        <w:jc w:val="both"/>
      </w:pPr>
      <w:r>
        <w:rPr>
          <w:rFonts w:ascii="Times New Roman"/>
          <w:b w:val="false"/>
          <w:i w:val="false"/>
          <w:color w:val="000000"/>
          <w:sz w:val="28"/>
        </w:rPr>
        <w:t>
      бюджеттік кредиттер – 0 мың теңге;</w:t>
      </w:r>
    </w:p>
    <w:bookmarkEnd w:id="65"/>
    <w:bookmarkStart w:name="z74"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75" w:id="6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7"/>
    <w:bookmarkStart w:name="z76"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77" w:id="6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9"/>
    <w:bookmarkStart w:name="z78" w:id="70"/>
    <w:p>
      <w:pPr>
        <w:spacing w:after="0"/>
        <w:ind w:left="0"/>
        <w:jc w:val="both"/>
      </w:pPr>
      <w:r>
        <w:rPr>
          <w:rFonts w:ascii="Times New Roman"/>
          <w:b w:val="false"/>
          <w:i w:val="false"/>
          <w:color w:val="000000"/>
          <w:sz w:val="28"/>
        </w:rPr>
        <w:t>
      5) бюджет тапшылығы (профициті) – - 2 852 мың теңге;</w:t>
      </w:r>
    </w:p>
    <w:bookmarkEnd w:id="70"/>
    <w:bookmarkStart w:name="z79" w:id="71"/>
    <w:p>
      <w:pPr>
        <w:spacing w:after="0"/>
        <w:ind w:left="0"/>
        <w:jc w:val="both"/>
      </w:pPr>
      <w:r>
        <w:rPr>
          <w:rFonts w:ascii="Times New Roman"/>
          <w:b w:val="false"/>
          <w:i w:val="false"/>
          <w:color w:val="000000"/>
          <w:sz w:val="28"/>
        </w:rPr>
        <w:t>
      6) бюджет тапшылығын қаржыландыру (профицитін пайдалану) – 2 852 мың теңге, оның ішінде:</w:t>
      </w:r>
    </w:p>
    <w:bookmarkEnd w:id="71"/>
    <w:bookmarkStart w:name="z80" w:id="72"/>
    <w:p>
      <w:pPr>
        <w:spacing w:after="0"/>
        <w:ind w:left="0"/>
        <w:jc w:val="both"/>
      </w:pPr>
      <w:r>
        <w:rPr>
          <w:rFonts w:ascii="Times New Roman"/>
          <w:b w:val="false"/>
          <w:i w:val="false"/>
          <w:color w:val="000000"/>
          <w:sz w:val="28"/>
        </w:rPr>
        <w:t>
      қарыздар түсімі – 0 мың теңге;</w:t>
      </w:r>
    </w:p>
    <w:bookmarkEnd w:id="72"/>
    <w:bookmarkStart w:name="z81" w:id="73"/>
    <w:p>
      <w:pPr>
        <w:spacing w:after="0"/>
        <w:ind w:left="0"/>
        <w:jc w:val="both"/>
      </w:pPr>
      <w:r>
        <w:rPr>
          <w:rFonts w:ascii="Times New Roman"/>
          <w:b w:val="false"/>
          <w:i w:val="false"/>
          <w:color w:val="000000"/>
          <w:sz w:val="28"/>
        </w:rPr>
        <w:t>
      қарыздарды өтеу – 0 мың теңге;</w:t>
      </w:r>
    </w:p>
    <w:bookmarkEnd w:id="73"/>
    <w:bookmarkStart w:name="z82" w:id="74"/>
    <w:p>
      <w:pPr>
        <w:spacing w:after="0"/>
        <w:ind w:left="0"/>
        <w:jc w:val="both"/>
      </w:pPr>
      <w:r>
        <w:rPr>
          <w:rFonts w:ascii="Times New Roman"/>
          <w:b w:val="false"/>
          <w:i w:val="false"/>
          <w:color w:val="000000"/>
          <w:sz w:val="28"/>
        </w:rPr>
        <w:t>
      бюджет қаражатының пайдаланылатын қалдықтары – 2 852 мың теңге.</w:t>
      </w:r>
    </w:p>
    <w:bookmarkEnd w:id="74"/>
    <w:bookmarkStart w:name="z83" w:id="75"/>
    <w:p>
      <w:pPr>
        <w:spacing w:after="0"/>
        <w:ind w:left="0"/>
        <w:jc w:val="both"/>
      </w:pPr>
      <w:r>
        <w:rPr>
          <w:rFonts w:ascii="Times New Roman"/>
          <w:b w:val="false"/>
          <w:i w:val="false"/>
          <w:color w:val="000000"/>
          <w:sz w:val="28"/>
        </w:rPr>
        <w:t>
      1.5. Ұланбел ауылдық округі бойынша:</w:t>
      </w:r>
    </w:p>
    <w:bookmarkEnd w:id="75"/>
    <w:bookmarkStart w:name="z84" w:id="76"/>
    <w:p>
      <w:pPr>
        <w:spacing w:after="0"/>
        <w:ind w:left="0"/>
        <w:jc w:val="both"/>
      </w:pPr>
      <w:r>
        <w:rPr>
          <w:rFonts w:ascii="Times New Roman"/>
          <w:b w:val="false"/>
          <w:i w:val="false"/>
          <w:color w:val="000000"/>
          <w:sz w:val="28"/>
        </w:rPr>
        <w:t>
      1) кірістер – 78 169 мың теңге, оның ішінде:</w:t>
      </w:r>
    </w:p>
    <w:bookmarkEnd w:id="76"/>
    <w:bookmarkStart w:name="z85" w:id="77"/>
    <w:p>
      <w:pPr>
        <w:spacing w:after="0"/>
        <w:ind w:left="0"/>
        <w:jc w:val="both"/>
      </w:pPr>
      <w:r>
        <w:rPr>
          <w:rFonts w:ascii="Times New Roman"/>
          <w:b w:val="false"/>
          <w:i w:val="false"/>
          <w:color w:val="000000"/>
          <w:sz w:val="28"/>
        </w:rPr>
        <w:t>
      салықтық түсімдер – 2 079 мың теңге;</w:t>
      </w:r>
    </w:p>
    <w:bookmarkEnd w:id="77"/>
    <w:bookmarkStart w:name="z86" w:id="78"/>
    <w:p>
      <w:pPr>
        <w:spacing w:after="0"/>
        <w:ind w:left="0"/>
        <w:jc w:val="both"/>
      </w:pPr>
      <w:r>
        <w:rPr>
          <w:rFonts w:ascii="Times New Roman"/>
          <w:b w:val="false"/>
          <w:i w:val="false"/>
          <w:color w:val="000000"/>
          <w:sz w:val="28"/>
        </w:rPr>
        <w:t>
      салықтық емес түсімдер – 0 мың теңге;</w:t>
      </w:r>
    </w:p>
    <w:bookmarkEnd w:id="78"/>
    <w:bookmarkStart w:name="z87"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88" w:id="80"/>
    <w:p>
      <w:pPr>
        <w:spacing w:after="0"/>
        <w:ind w:left="0"/>
        <w:jc w:val="both"/>
      </w:pPr>
      <w:r>
        <w:rPr>
          <w:rFonts w:ascii="Times New Roman"/>
          <w:b w:val="false"/>
          <w:i w:val="false"/>
          <w:color w:val="000000"/>
          <w:sz w:val="28"/>
        </w:rPr>
        <w:t>
      трансферттердің түсімі – 76 090 мың теңге;</w:t>
      </w:r>
    </w:p>
    <w:bookmarkEnd w:id="80"/>
    <w:bookmarkStart w:name="z89" w:id="81"/>
    <w:p>
      <w:pPr>
        <w:spacing w:after="0"/>
        <w:ind w:left="0"/>
        <w:jc w:val="both"/>
      </w:pPr>
      <w:r>
        <w:rPr>
          <w:rFonts w:ascii="Times New Roman"/>
          <w:b w:val="false"/>
          <w:i w:val="false"/>
          <w:color w:val="000000"/>
          <w:sz w:val="28"/>
        </w:rPr>
        <w:t>
      2) шығындар – 79 117 мың теңге;</w:t>
      </w:r>
    </w:p>
    <w:bookmarkEnd w:id="81"/>
    <w:bookmarkStart w:name="z90" w:id="82"/>
    <w:p>
      <w:pPr>
        <w:spacing w:after="0"/>
        <w:ind w:left="0"/>
        <w:jc w:val="both"/>
      </w:pPr>
      <w:r>
        <w:rPr>
          <w:rFonts w:ascii="Times New Roman"/>
          <w:b w:val="false"/>
          <w:i w:val="false"/>
          <w:color w:val="000000"/>
          <w:sz w:val="28"/>
        </w:rPr>
        <w:t>
      3) таза бюджеттік кредиттеу – 0 мың теңге, оның ішінде:</w:t>
      </w:r>
    </w:p>
    <w:bookmarkEnd w:id="82"/>
    <w:bookmarkStart w:name="z91" w:id="83"/>
    <w:p>
      <w:pPr>
        <w:spacing w:after="0"/>
        <w:ind w:left="0"/>
        <w:jc w:val="both"/>
      </w:pPr>
      <w:r>
        <w:rPr>
          <w:rFonts w:ascii="Times New Roman"/>
          <w:b w:val="false"/>
          <w:i w:val="false"/>
          <w:color w:val="000000"/>
          <w:sz w:val="28"/>
        </w:rPr>
        <w:t>
      бюджеттік кредиттер – 0 мың теңге;</w:t>
      </w:r>
    </w:p>
    <w:bookmarkEnd w:id="83"/>
    <w:bookmarkStart w:name="z92"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93" w:id="8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5"/>
    <w:bookmarkStart w:name="z94" w:id="86"/>
    <w:p>
      <w:pPr>
        <w:spacing w:after="0"/>
        <w:ind w:left="0"/>
        <w:jc w:val="both"/>
      </w:pPr>
      <w:r>
        <w:rPr>
          <w:rFonts w:ascii="Times New Roman"/>
          <w:b w:val="false"/>
          <w:i w:val="false"/>
          <w:color w:val="000000"/>
          <w:sz w:val="28"/>
        </w:rPr>
        <w:t>
      қаржы активтерін сатып алу – 0 мың теңге;</w:t>
      </w:r>
    </w:p>
    <w:bookmarkEnd w:id="86"/>
    <w:bookmarkStart w:name="z95" w:id="8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7"/>
    <w:bookmarkStart w:name="z96" w:id="88"/>
    <w:p>
      <w:pPr>
        <w:spacing w:after="0"/>
        <w:ind w:left="0"/>
        <w:jc w:val="both"/>
      </w:pPr>
      <w:r>
        <w:rPr>
          <w:rFonts w:ascii="Times New Roman"/>
          <w:b w:val="false"/>
          <w:i w:val="false"/>
          <w:color w:val="000000"/>
          <w:sz w:val="28"/>
        </w:rPr>
        <w:t>
      5) бюджет тапшылығы (профициті) – - 948 мың теңге;</w:t>
      </w:r>
    </w:p>
    <w:bookmarkEnd w:id="88"/>
    <w:bookmarkStart w:name="z97" w:id="89"/>
    <w:p>
      <w:pPr>
        <w:spacing w:after="0"/>
        <w:ind w:left="0"/>
        <w:jc w:val="both"/>
      </w:pPr>
      <w:r>
        <w:rPr>
          <w:rFonts w:ascii="Times New Roman"/>
          <w:b w:val="false"/>
          <w:i w:val="false"/>
          <w:color w:val="000000"/>
          <w:sz w:val="28"/>
        </w:rPr>
        <w:t>
      6) бюджет тапшылығын қаржыландыру (профицитін пайдалану) – 948 мың теңге, оның ішінде:</w:t>
      </w:r>
    </w:p>
    <w:bookmarkEnd w:id="89"/>
    <w:bookmarkStart w:name="z98" w:id="90"/>
    <w:p>
      <w:pPr>
        <w:spacing w:after="0"/>
        <w:ind w:left="0"/>
        <w:jc w:val="both"/>
      </w:pPr>
      <w:r>
        <w:rPr>
          <w:rFonts w:ascii="Times New Roman"/>
          <w:b w:val="false"/>
          <w:i w:val="false"/>
          <w:color w:val="000000"/>
          <w:sz w:val="28"/>
        </w:rPr>
        <w:t>
      қарыздар түсімі – 0 мың теңге;</w:t>
      </w:r>
    </w:p>
    <w:bookmarkEnd w:id="90"/>
    <w:bookmarkStart w:name="z99" w:id="91"/>
    <w:p>
      <w:pPr>
        <w:spacing w:after="0"/>
        <w:ind w:left="0"/>
        <w:jc w:val="both"/>
      </w:pPr>
      <w:r>
        <w:rPr>
          <w:rFonts w:ascii="Times New Roman"/>
          <w:b w:val="false"/>
          <w:i w:val="false"/>
          <w:color w:val="000000"/>
          <w:sz w:val="28"/>
        </w:rPr>
        <w:t>
      қарыздарды өтеу – 0 мың теңге;</w:t>
      </w:r>
    </w:p>
    <w:bookmarkEnd w:id="91"/>
    <w:bookmarkStart w:name="z100" w:id="92"/>
    <w:p>
      <w:pPr>
        <w:spacing w:after="0"/>
        <w:ind w:left="0"/>
        <w:jc w:val="both"/>
      </w:pPr>
      <w:r>
        <w:rPr>
          <w:rFonts w:ascii="Times New Roman"/>
          <w:b w:val="false"/>
          <w:i w:val="false"/>
          <w:color w:val="000000"/>
          <w:sz w:val="28"/>
        </w:rPr>
        <w:t>
      бюджет қаражатының пайдаланылатын қалдықтары – 948 мың теңге.</w:t>
      </w:r>
    </w:p>
    <w:bookmarkEnd w:id="92"/>
    <w:bookmarkStart w:name="z101" w:id="93"/>
    <w:p>
      <w:pPr>
        <w:spacing w:after="0"/>
        <w:ind w:left="0"/>
        <w:jc w:val="both"/>
      </w:pPr>
      <w:r>
        <w:rPr>
          <w:rFonts w:ascii="Times New Roman"/>
          <w:b w:val="false"/>
          <w:i w:val="false"/>
          <w:color w:val="000000"/>
          <w:sz w:val="28"/>
        </w:rPr>
        <w:t>
      1.6. Қарабөгет ауылдық округі бойынша:</w:t>
      </w:r>
    </w:p>
    <w:bookmarkEnd w:id="93"/>
    <w:bookmarkStart w:name="z102" w:id="94"/>
    <w:p>
      <w:pPr>
        <w:spacing w:after="0"/>
        <w:ind w:left="0"/>
        <w:jc w:val="both"/>
      </w:pPr>
      <w:r>
        <w:rPr>
          <w:rFonts w:ascii="Times New Roman"/>
          <w:b w:val="false"/>
          <w:i w:val="false"/>
          <w:color w:val="000000"/>
          <w:sz w:val="28"/>
        </w:rPr>
        <w:t>
      1) кірістер – 92 173 мың теңге, оның ішінде:</w:t>
      </w:r>
    </w:p>
    <w:bookmarkEnd w:id="94"/>
    <w:bookmarkStart w:name="z103" w:id="95"/>
    <w:p>
      <w:pPr>
        <w:spacing w:after="0"/>
        <w:ind w:left="0"/>
        <w:jc w:val="both"/>
      </w:pPr>
      <w:r>
        <w:rPr>
          <w:rFonts w:ascii="Times New Roman"/>
          <w:b w:val="false"/>
          <w:i w:val="false"/>
          <w:color w:val="000000"/>
          <w:sz w:val="28"/>
        </w:rPr>
        <w:t>
      салықтық түсімдер – 2 239 мың теңге;</w:t>
      </w:r>
    </w:p>
    <w:bookmarkEnd w:id="95"/>
    <w:bookmarkStart w:name="z104" w:id="96"/>
    <w:p>
      <w:pPr>
        <w:spacing w:after="0"/>
        <w:ind w:left="0"/>
        <w:jc w:val="both"/>
      </w:pPr>
      <w:r>
        <w:rPr>
          <w:rFonts w:ascii="Times New Roman"/>
          <w:b w:val="false"/>
          <w:i w:val="false"/>
          <w:color w:val="000000"/>
          <w:sz w:val="28"/>
        </w:rPr>
        <w:t>
      салықтық емес түсімдер – 0 мың теңге;</w:t>
      </w:r>
    </w:p>
    <w:bookmarkEnd w:id="96"/>
    <w:bookmarkStart w:name="z105"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06" w:id="98"/>
    <w:p>
      <w:pPr>
        <w:spacing w:after="0"/>
        <w:ind w:left="0"/>
        <w:jc w:val="both"/>
      </w:pPr>
      <w:r>
        <w:rPr>
          <w:rFonts w:ascii="Times New Roman"/>
          <w:b w:val="false"/>
          <w:i w:val="false"/>
          <w:color w:val="000000"/>
          <w:sz w:val="28"/>
        </w:rPr>
        <w:t>
      трансферттердің түсімі – 89 934 мың теңге;</w:t>
      </w:r>
    </w:p>
    <w:bookmarkEnd w:id="98"/>
    <w:bookmarkStart w:name="z107" w:id="99"/>
    <w:p>
      <w:pPr>
        <w:spacing w:after="0"/>
        <w:ind w:left="0"/>
        <w:jc w:val="both"/>
      </w:pPr>
      <w:r>
        <w:rPr>
          <w:rFonts w:ascii="Times New Roman"/>
          <w:b w:val="false"/>
          <w:i w:val="false"/>
          <w:color w:val="000000"/>
          <w:sz w:val="28"/>
        </w:rPr>
        <w:t>
      2) шығындар – 93 397 мың теңге;</w:t>
      </w:r>
    </w:p>
    <w:bookmarkEnd w:id="99"/>
    <w:bookmarkStart w:name="z108" w:id="100"/>
    <w:p>
      <w:pPr>
        <w:spacing w:after="0"/>
        <w:ind w:left="0"/>
        <w:jc w:val="both"/>
      </w:pPr>
      <w:r>
        <w:rPr>
          <w:rFonts w:ascii="Times New Roman"/>
          <w:b w:val="false"/>
          <w:i w:val="false"/>
          <w:color w:val="000000"/>
          <w:sz w:val="28"/>
        </w:rPr>
        <w:t>
      3) таза бюджеттік кредиттеу – 0 мың теңге, оның ішінде:</w:t>
      </w:r>
    </w:p>
    <w:bookmarkEnd w:id="100"/>
    <w:bookmarkStart w:name="z109" w:id="101"/>
    <w:p>
      <w:pPr>
        <w:spacing w:after="0"/>
        <w:ind w:left="0"/>
        <w:jc w:val="both"/>
      </w:pPr>
      <w:r>
        <w:rPr>
          <w:rFonts w:ascii="Times New Roman"/>
          <w:b w:val="false"/>
          <w:i w:val="false"/>
          <w:color w:val="000000"/>
          <w:sz w:val="28"/>
        </w:rPr>
        <w:t>
      бюджеттік кредиттер – 0 мың теңге;</w:t>
      </w:r>
    </w:p>
    <w:bookmarkEnd w:id="101"/>
    <w:bookmarkStart w:name="z110"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11" w:id="10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3"/>
    <w:bookmarkStart w:name="z112"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13" w:id="10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5"/>
    <w:bookmarkStart w:name="z114" w:id="106"/>
    <w:p>
      <w:pPr>
        <w:spacing w:after="0"/>
        <w:ind w:left="0"/>
        <w:jc w:val="both"/>
      </w:pPr>
      <w:r>
        <w:rPr>
          <w:rFonts w:ascii="Times New Roman"/>
          <w:b w:val="false"/>
          <w:i w:val="false"/>
          <w:color w:val="000000"/>
          <w:sz w:val="28"/>
        </w:rPr>
        <w:t>
      5) бюджет тапшылығы (профициті) – - 1 224 мың теңге;</w:t>
      </w:r>
    </w:p>
    <w:bookmarkEnd w:id="106"/>
    <w:bookmarkStart w:name="z115" w:id="107"/>
    <w:p>
      <w:pPr>
        <w:spacing w:after="0"/>
        <w:ind w:left="0"/>
        <w:jc w:val="both"/>
      </w:pPr>
      <w:r>
        <w:rPr>
          <w:rFonts w:ascii="Times New Roman"/>
          <w:b w:val="false"/>
          <w:i w:val="false"/>
          <w:color w:val="000000"/>
          <w:sz w:val="28"/>
        </w:rPr>
        <w:t>
      6) бюджет тапшылығын қаржыландыру (профицитін пайдалану) – 1 224 мың теңге, оның ішінде:</w:t>
      </w:r>
    </w:p>
    <w:bookmarkEnd w:id="107"/>
    <w:bookmarkStart w:name="z116" w:id="108"/>
    <w:p>
      <w:pPr>
        <w:spacing w:after="0"/>
        <w:ind w:left="0"/>
        <w:jc w:val="both"/>
      </w:pPr>
      <w:r>
        <w:rPr>
          <w:rFonts w:ascii="Times New Roman"/>
          <w:b w:val="false"/>
          <w:i w:val="false"/>
          <w:color w:val="000000"/>
          <w:sz w:val="28"/>
        </w:rPr>
        <w:t>
      қарыздар түсімі – 0 мың теңге;</w:t>
      </w:r>
    </w:p>
    <w:bookmarkEnd w:id="108"/>
    <w:bookmarkStart w:name="z117" w:id="109"/>
    <w:p>
      <w:pPr>
        <w:spacing w:after="0"/>
        <w:ind w:left="0"/>
        <w:jc w:val="both"/>
      </w:pPr>
      <w:r>
        <w:rPr>
          <w:rFonts w:ascii="Times New Roman"/>
          <w:b w:val="false"/>
          <w:i w:val="false"/>
          <w:color w:val="000000"/>
          <w:sz w:val="28"/>
        </w:rPr>
        <w:t>
      қарыздарды өтеу – 0 мың теңге;</w:t>
      </w:r>
    </w:p>
    <w:bookmarkEnd w:id="109"/>
    <w:bookmarkStart w:name="z118" w:id="110"/>
    <w:p>
      <w:pPr>
        <w:spacing w:after="0"/>
        <w:ind w:left="0"/>
        <w:jc w:val="both"/>
      </w:pPr>
      <w:r>
        <w:rPr>
          <w:rFonts w:ascii="Times New Roman"/>
          <w:b w:val="false"/>
          <w:i w:val="false"/>
          <w:color w:val="000000"/>
          <w:sz w:val="28"/>
        </w:rPr>
        <w:t>
      бюджет қаражатының пайдаланылатын қалдықтары – 1 224 мың теңге.</w:t>
      </w:r>
    </w:p>
    <w:bookmarkEnd w:id="110"/>
    <w:bookmarkStart w:name="z119" w:id="111"/>
    <w:p>
      <w:pPr>
        <w:spacing w:after="0"/>
        <w:ind w:left="0"/>
        <w:jc w:val="both"/>
      </w:pPr>
      <w:r>
        <w:rPr>
          <w:rFonts w:ascii="Times New Roman"/>
          <w:b w:val="false"/>
          <w:i w:val="false"/>
          <w:color w:val="000000"/>
          <w:sz w:val="28"/>
        </w:rPr>
        <w:t>
      1.7. Қылышбай ауылдық округі бойынша:</w:t>
      </w:r>
    </w:p>
    <w:bookmarkEnd w:id="111"/>
    <w:bookmarkStart w:name="z120" w:id="112"/>
    <w:p>
      <w:pPr>
        <w:spacing w:after="0"/>
        <w:ind w:left="0"/>
        <w:jc w:val="both"/>
      </w:pPr>
      <w:r>
        <w:rPr>
          <w:rFonts w:ascii="Times New Roman"/>
          <w:b w:val="false"/>
          <w:i w:val="false"/>
          <w:color w:val="000000"/>
          <w:sz w:val="28"/>
        </w:rPr>
        <w:t>
      1) кірістер – 43 416 мың теңге, оның ішінде:</w:t>
      </w:r>
    </w:p>
    <w:bookmarkEnd w:id="112"/>
    <w:bookmarkStart w:name="z121" w:id="113"/>
    <w:p>
      <w:pPr>
        <w:spacing w:after="0"/>
        <w:ind w:left="0"/>
        <w:jc w:val="both"/>
      </w:pPr>
      <w:r>
        <w:rPr>
          <w:rFonts w:ascii="Times New Roman"/>
          <w:b w:val="false"/>
          <w:i w:val="false"/>
          <w:color w:val="000000"/>
          <w:sz w:val="28"/>
        </w:rPr>
        <w:t>
      салықтық түсімдер – 1 584 мың теңге;</w:t>
      </w:r>
    </w:p>
    <w:bookmarkEnd w:id="113"/>
    <w:bookmarkStart w:name="z122" w:id="114"/>
    <w:p>
      <w:pPr>
        <w:spacing w:after="0"/>
        <w:ind w:left="0"/>
        <w:jc w:val="both"/>
      </w:pPr>
      <w:r>
        <w:rPr>
          <w:rFonts w:ascii="Times New Roman"/>
          <w:b w:val="false"/>
          <w:i w:val="false"/>
          <w:color w:val="000000"/>
          <w:sz w:val="28"/>
        </w:rPr>
        <w:t>
      салықтық емес түсімдер – 0 мың теңге;</w:t>
      </w:r>
    </w:p>
    <w:bookmarkEnd w:id="114"/>
    <w:bookmarkStart w:name="z123"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24" w:id="116"/>
    <w:p>
      <w:pPr>
        <w:spacing w:after="0"/>
        <w:ind w:left="0"/>
        <w:jc w:val="both"/>
      </w:pPr>
      <w:r>
        <w:rPr>
          <w:rFonts w:ascii="Times New Roman"/>
          <w:b w:val="false"/>
          <w:i w:val="false"/>
          <w:color w:val="000000"/>
          <w:sz w:val="28"/>
        </w:rPr>
        <w:t>
      трансферттердің түсімі – 41 832 мың теңге;</w:t>
      </w:r>
    </w:p>
    <w:bookmarkEnd w:id="116"/>
    <w:bookmarkStart w:name="z125" w:id="117"/>
    <w:p>
      <w:pPr>
        <w:spacing w:after="0"/>
        <w:ind w:left="0"/>
        <w:jc w:val="both"/>
      </w:pPr>
      <w:r>
        <w:rPr>
          <w:rFonts w:ascii="Times New Roman"/>
          <w:b w:val="false"/>
          <w:i w:val="false"/>
          <w:color w:val="000000"/>
          <w:sz w:val="28"/>
        </w:rPr>
        <w:t>
      2) шығындар – 44 144 мың теңге;</w:t>
      </w:r>
    </w:p>
    <w:bookmarkEnd w:id="117"/>
    <w:bookmarkStart w:name="z126" w:id="118"/>
    <w:p>
      <w:pPr>
        <w:spacing w:after="0"/>
        <w:ind w:left="0"/>
        <w:jc w:val="both"/>
      </w:pPr>
      <w:r>
        <w:rPr>
          <w:rFonts w:ascii="Times New Roman"/>
          <w:b w:val="false"/>
          <w:i w:val="false"/>
          <w:color w:val="000000"/>
          <w:sz w:val="28"/>
        </w:rPr>
        <w:t>
      3) таза бюджеттік кредиттеу – 0 мың теңге, оның ішінде:</w:t>
      </w:r>
    </w:p>
    <w:bookmarkEnd w:id="118"/>
    <w:bookmarkStart w:name="z127" w:id="119"/>
    <w:p>
      <w:pPr>
        <w:spacing w:after="0"/>
        <w:ind w:left="0"/>
        <w:jc w:val="both"/>
      </w:pPr>
      <w:r>
        <w:rPr>
          <w:rFonts w:ascii="Times New Roman"/>
          <w:b w:val="false"/>
          <w:i w:val="false"/>
          <w:color w:val="000000"/>
          <w:sz w:val="28"/>
        </w:rPr>
        <w:t>
      бюджеттік кредиттер – 0 мың теңге;</w:t>
      </w:r>
    </w:p>
    <w:bookmarkEnd w:id="119"/>
    <w:bookmarkStart w:name="z128"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29" w:id="12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1"/>
    <w:bookmarkStart w:name="z130"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131" w:id="12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3"/>
    <w:bookmarkStart w:name="z132" w:id="124"/>
    <w:p>
      <w:pPr>
        <w:spacing w:after="0"/>
        <w:ind w:left="0"/>
        <w:jc w:val="both"/>
      </w:pPr>
      <w:r>
        <w:rPr>
          <w:rFonts w:ascii="Times New Roman"/>
          <w:b w:val="false"/>
          <w:i w:val="false"/>
          <w:color w:val="000000"/>
          <w:sz w:val="28"/>
        </w:rPr>
        <w:t>
      5) бюджет тапшылығы (профициті) – - 728 мың теңге;</w:t>
      </w:r>
    </w:p>
    <w:bookmarkEnd w:id="124"/>
    <w:bookmarkStart w:name="z133" w:id="125"/>
    <w:p>
      <w:pPr>
        <w:spacing w:after="0"/>
        <w:ind w:left="0"/>
        <w:jc w:val="both"/>
      </w:pPr>
      <w:r>
        <w:rPr>
          <w:rFonts w:ascii="Times New Roman"/>
          <w:b w:val="false"/>
          <w:i w:val="false"/>
          <w:color w:val="000000"/>
          <w:sz w:val="28"/>
        </w:rPr>
        <w:t>
      6) бюджет тапшылығын қаржыландыру (профицитін пайдалану) – 728 мың теңге, оның ішінде:</w:t>
      </w:r>
    </w:p>
    <w:bookmarkEnd w:id="125"/>
    <w:bookmarkStart w:name="z134" w:id="126"/>
    <w:p>
      <w:pPr>
        <w:spacing w:after="0"/>
        <w:ind w:left="0"/>
        <w:jc w:val="both"/>
      </w:pPr>
      <w:r>
        <w:rPr>
          <w:rFonts w:ascii="Times New Roman"/>
          <w:b w:val="false"/>
          <w:i w:val="false"/>
          <w:color w:val="000000"/>
          <w:sz w:val="28"/>
        </w:rPr>
        <w:t>
      қарыздар түсімі – 0 мың теңге;</w:t>
      </w:r>
    </w:p>
    <w:bookmarkEnd w:id="126"/>
    <w:bookmarkStart w:name="z135" w:id="127"/>
    <w:p>
      <w:pPr>
        <w:spacing w:after="0"/>
        <w:ind w:left="0"/>
        <w:jc w:val="both"/>
      </w:pPr>
      <w:r>
        <w:rPr>
          <w:rFonts w:ascii="Times New Roman"/>
          <w:b w:val="false"/>
          <w:i w:val="false"/>
          <w:color w:val="000000"/>
          <w:sz w:val="28"/>
        </w:rPr>
        <w:t>
      қарыздарды өтеу – 0 мың теңге;</w:t>
      </w:r>
    </w:p>
    <w:bookmarkEnd w:id="127"/>
    <w:bookmarkStart w:name="z136" w:id="128"/>
    <w:p>
      <w:pPr>
        <w:spacing w:after="0"/>
        <w:ind w:left="0"/>
        <w:jc w:val="both"/>
      </w:pPr>
      <w:r>
        <w:rPr>
          <w:rFonts w:ascii="Times New Roman"/>
          <w:b w:val="false"/>
          <w:i w:val="false"/>
          <w:color w:val="000000"/>
          <w:sz w:val="28"/>
        </w:rPr>
        <w:t>
      бюджет қаражатының пайдаланылатын қалдықтары – 728 мың теңге.</w:t>
      </w:r>
    </w:p>
    <w:bookmarkEnd w:id="128"/>
    <w:bookmarkStart w:name="z137" w:id="129"/>
    <w:p>
      <w:pPr>
        <w:spacing w:after="0"/>
        <w:ind w:left="0"/>
        <w:jc w:val="both"/>
      </w:pPr>
      <w:r>
        <w:rPr>
          <w:rFonts w:ascii="Times New Roman"/>
          <w:b w:val="false"/>
          <w:i w:val="false"/>
          <w:color w:val="000000"/>
          <w:sz w:val="28"/>
        </w:rPr>
        <w:t>
      1.8. Жамбыл ауылдық округі бойынша:</w:t>
      </w:r>
    </w:p>
    <w:bookmarkEnd w:id="129"/>
    <w:bookmarkStart w:name="z138" w:id="130"/>
    <w:p>
      <w:pPr>
        <w:spacing w:after="0"/>
        <w:ind w:left="0"/>
        <w:jc w:val="both"/>
      </w:pPr>
      <w:r>
        <w:rPr>
          <w:rFonts w:ascii="Times New Roman"/>
          <w:b w:val="false"/>
          <w:i w:val="false"/>
          <w:color w:val="000000"/>
          <w:sz w:val="28"/>
        </w:rPr>
        <w:t>
      1) кірістер – 42 949 мың теңге, оның ішінде:</w:t>
      </w:r>
    </w:p>
    <w:bookmarkEnd w:id="130"/>
    <w:bookmarkStart w:name="z139" w:id="131"/>
    <w:p>
      <w:pPr>
        <w:spacing w:after="0"/>
        <w:ind w:left="0"/>
        <w:jc w:val="both"/>
      </w:pPr>
      <w:r>
        <w:rPr>
          <w:rFonts w:ascii="Times New Roman"/>
          <w:b w:val="false"/>
          <w:i w:val="false"/>
          <w:color w:val="000000"/>
          <w:sz w:val="28"/>
        </w:rPr>
        <w:t>
      салықтық түсімдер – 2 198 мың теңге;</w:t>
      </w:r>
    </w:p>
    <w:bookmarkEnd w:id="131"/>
    <w:bookmarkStart w:name="z140" w:id="132"/>
    <w:p>
      <w:pPr>
        <w:spacing w:after="0"/>
        <w:ind w:left="0"/>
        <w:jc w:val="both"/>
      </w:pPr>
      <w:r>
        <w:rPr>
          <w:rFonts w:ascii="Times New Roman"/>
          <w:b w:val="false"/>
          <w:i w:val="false"/>
          <w:color w:val="000000"/>
          <w:sz w:val="28"/>
        </w:rPr>
        <w:t>
      салықтық емес түсімдер – 0 мың теңге;</w:t>
      </w:r>
    </w:p>
    <w:bookmarkEnd w:id="132"/>
    <w:bookmarkStart w:name="z141" w:id="13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3"/>
    <w:bookmarkStart w:name="z142" w:id="134"/>
    <w:p>
      <w:pPr>
        <w:spacing w:after="0"/>
        <w:ind w:left="0"/>
        <w:jc w:val="both"/>
      </w:pPr>
      <w:r>
        <w:rPr>
          <w:rFonts w:ascii="Times New Roman"/>
          <w:b w:val="false"/>
          <w:i w:val="false"/>
          <w:color w:val="000000"/>
          <w:sz w:val="28"/>
        </w:rPr>
        <w:t>
      трансферттердің түсімі – 40 751 мың теңге;</w:t>
      </w:r>
    </w:p>
    <w:bookmarkEnd w:id="134"/>
    <w:bookmarkStart w:name="z143" w:id="135"/>
    <w:p>
      <w:pPr>
        <w:spacing w:after="0"/>
        <w:ind w:left="0"/>
        <w:jc w:val="both"/>
      </w:pPr>
      <w:r>
        <w:rPr>
          <w:rFonts w:ascii="Times New Roman"/>
          <w:b w:val="false"/>
          <w:i w:val="false"/>
          <w:color w:val="000000"/>
          <w:sz w:val="28"/>
        </w:rPr>
        <w:t>
      2) шығындар – 45 171 мың теңге;</w:t>
      </w:r>
    </w:p>
    <w:bookmarkEnd w:id="135"/>
    <w:bookmarkStart w:name="z144" w:id="136"/>
    <w:p>
      <w:pPr>
        <w:spacing w:after="0"/>
        <w:ind w:left="0"/>
        <w:jc w:val="both"/>
      </w:pPr>
      <w:r>
        <w:rPr>
          <w:rFonts w:ascii="Times New Roman"/>
          <w:b w:val="false"/>
          <w:i w:val="false"/>
          <w:color w:val="000000"/>
          <w:sz w:val="28"/>
        </w:rPr>
        <w:t>
      3) таза бюджеттік кредиттеу – 0 мың теңге, оның ішінде:</w:t>
      </w:r>
    </w:p>
    <w:bookmarkEnd w:id="136"/>
    <w:bookmarkStart w:name="z145" w:id="137"/>
    <w:p>
      <w:pPr>
        <w:spacing w:after="0"/>
        <w:ind w:left="0"/>
        <w:jc w:val="both"/>
      </w:pPr>
      <w:r>
        <w:rPr>
          <w:rFonts w:ascii="Times New Roman"/>
          <w:b w:val="false"/>
          <w:i w:val="false"/>
          <w:color w:val="000000"/>
          <w:sz w:val="28"/>
        </w:rPr>
        <w:t>
      бюджеттік кредиттер – 0 мың теңге;</w:t>
      </w:r>
    </w:p>
    <w:bookmarkEnd w:id="137"/>
    <w:bookmarkStart w:name="z146"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47" w:id="13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9"/>
    <w:bookmarkStart w:name="z148" w:id="140"/>
    <w:p>
      <w:pPr>
        <w:spacing w:after="0"/>
        <w:ind w:left="0"/>
        <w:jc w:val="both"/>
      </w:pPr>
      <w:r>
        <w:rPr>
          <w:rFonts w:ascii="Times New Roman"/>
          <w:b w:val="false"/>
          <w:i w:val="false"/>
          <w:color w:val="000000"/>
          <w:sz w:val="28"/>
        </w:rPr>
        <w:t>
      қаржы активтерін сатып алу – 0 мың теңге;</w:t>
      </w:r>
    </w:p>
    <w:bookmarkEnd w:id="140"/>
    <w:bookmarkStart w:name="z149" w:id="14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1"/>
    <w:bookmarkStart w:name="z150" w:id="142"/>
    <w:p>
      <w:pPr>
        <w:spacing w:after="0"/>
        <w:ind w:left="0"/>
        <w:jc w:val="both"/>
      </w:pPr>
      <w:r>
        <w:rPr>
          <w:rFonts w:ascii="Times New Roman"/>
          <w:b w:val="false"/>
          <w:i w:val="false"/>
          <w:color w:val="000000"/>
          <w:sz w:val="28"/>
        </w:rPr>
        <w:t>
      5) бюджет тапшылығы (профициті) – - 2222 мың теңге;</w:t>
      </w:r>
    </w:p>
    <w:bookmarkEnd w:id="142"/>
    <w:bookmarkStart w:name="z151" w:id="143"/>
    <w:p>
      <w:pPr>
        <w:spacing w:after="0"/>
        <w:ind w:left="0"/>
        <w:jc w:val="both"/>
      </w:pPr>
      <w:r>
        <w:rPr>
          <w:rFonts w:ascii="Times New Roman"/>
          <w:b w:val="false"/>
          <w:i w:val="false"/>
          <w:color w:val="000000"/>
          <w:sz w:val="28"/>
        </w:rPr>
        <w:t>
      6) бюджет тапшылығын қаржыландыру (профицитін пайдалану) – 2222 мың теңге, оның ішінде:</w:t>
      </w:r>
    </w:p>
    <w:bookmarkEnd w:id="143"/>
    <w:bookmarkStart w:name="z152" w:id="144"/>
    <w:p>
      <w:pPr>
        <w:spacing w:after="0"/>
        <w:ind w:left="0"/>
        <w:jc w:val="both"/>
      </w:pPr>
      <w:r>
        <w:rPr>
          <w:rFonts w:ascii="Times New Roman"/>
          <w:b w:val="false"/>
          <w:i w:val="false"/>
          <w:color w:val="000000"/>
          <w:sz w:val="28"/>
        </w:rPr>
        <w:t>
      қарыздар түсімі – 0 мың теңге;</w:t>
      </w:r>
    </w:p>
    <w:bookmarkEnd w:id="144"/>
    <w:bookmarkStart w:name="z153" w:id="145"/>
    <w:p>
      <w:pPr>
        <w:spacing w:after="0"/>
        <w:ind w:left="0"/>
        <w:jc w:val="both"/>
      </w:pPr>
      <w:r>
        <w:rPr>
          <w:rFonts w:ascii="Times New Roman"/>
          <w:b w:val="false"/>
          <w:i w:val="false"/>
          <w:color w:val="000000"/>
          <w:sz w:val="28"/>
        </w:rPr>
        <w:t>
      қарыздарды өтеу – 0 мың теңге;</w:t>
      </w:r>
    </w:p>
    <w:bookmarkEnd w:id="145"/>
    <w:bookmarkStart w:name="z154" w:id="146"/>
    <w:p>
      <w:pPr>
        <w:spacing w:after="0"/>
        <w:ind w:left="0"/>
        <w:jc w:val="both"/>
      </w:pPr>
      <w:r>
        <w:rPr>
          <w:rFonts w:ascii="Times New Roman"/>
          <w:b w:val="false"/>
          <w:i w:val="false"/>
          <w:color w:val="000000"/>
          <w:sz w:val="28"/>
        </w:rPr>
        <w:t>
      бюджет қаражатының пайдаланылатын қалдықтары – 2222 мың теңге.</w:t>
      </w:r>
    </w:p>
    <w:bookmarkEnd w:id="146"/>
    <w:bookmarkStart w:name="z155" w:id="147"/>
    <w:p>
      <w:pPr>
        <w:spacing w:after="0"/>
        <w:ind w:left="0"/>
        <w:jc w:val="both"/>
      </w:pPr>
      <w:r>
        <w:rPr>
          <w:rFonts w:ascii="Times New Roman"/>
          <w:b w:val="false"/>
          <w:i w:val="false"/>
          <w:color w:val="000000"/>
          <w:sz w:val="28"/>
        </w:rPr>
        <w:t>
      1.9. Қызылотау ауылдық округі бойынша:</w:t>
      </w:r>
    </w:p>
    <w:bookmarkEnd w:id="147"/>
    <w:bookmarkStart w:name="z156" w:id="148"/>
    <w:p>
      <w:pPr>
        <w:spacing w:after="0"/>
        <w:ind w:left="0"/>
        <w:jc w:val="both"/>
      </w:pPr>
      <w:r>
        <w:rPr>
          <w:rFonts w:ascii="Times New Roman"/>
          <w:b w:val="false"/>
          <w:i w:val="false"/>
          <w:color w:val="000000"/>
          <w:sz w:val="28"/>
        </w:rPr>
        <w:t>
      1) кірістер – 44 309 мың теңге, оның ішінде:</w:t>
      </w:r>
    </w:p>
    <w:bookmarkEnd w:id="148"/>
    <w:bookmarkStart w:name="z157" w:id="149"/>
    <w:p>
      <w:pPr>
        <w:spacing w:after="0"/>
        <w:ind w:left="0"/>
        <w:jc w:val="both"/>
      </w:pPr>
      <w:r>
        <w:rPr>
          <w:rFonts w:ascii="Times New Roman"/>
          <w:b w:val="false"/>
          <w:i w:val="false"/>
          <w:color w:val="000000"/>
          <w:sz w:val="28"/>
        </w:rPr>
        <w:t>
      салықтық түсімдер – 783 мың теңге;</w:t>
      </w:r>
    </w:p>
    <w:bookmarkEnd w:id="149"/>
    <w:bookmarkStart w:name="z158" w:id="150"/>
    <w:p>
      <w:pPr>
        <w:spacing w:after="0"/>
        <w:ind w:left="0"/>
        <w:jc w:val="both"/>
      </w:pPr>
      <w:r>
        <w:rPr>
          <w:rFonts w:ascii="Times New Roman"/>
          <w:b w:val="false"/>
          <w:i w:val="false"/>
          <w:color w:val="000000"/>
          <w:sz w:val="28"/>
        </w:rPr>
        <w:t>
      салықтық емес түсімдер – 0 мың теңге;</w:t>
      </w:r>
    </w:p>
    <w:bookmarkEnd w:id="150"/>
    <w:bookmarkStart w:name="z159"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60" w:id="152"/>
    <w:p>
      <w:pPr>
        <w:spacing w:after="0"/>
        <w:ind w:left="0"/>
        <w:jc w:val="both"/>
      </w:pPr>
      <w:r>
        <w:rPr>
          <w:rFonts w:ascii="Times New Roman"/>
          <w:b w:val="false"/>
          <w:i w:val="false"/>
          <w:color w:val="000000"/>
          <w:sz w:val="28"/>
        </w:rPr>
        <w:t>
      трансферттердің түсімі – 43 526 мың теңге;</w:t>
      </w:r>
    </w:p>
    <w:bookmarkEnd w:id="152"/>
    <w:bookmarkStart w:name="z161" w:id="153"/>
    <w:p>
      <w:pPr>
        <w:spacing w:after="0"/>
        <w:ind w:left="0"/>
        <w:jc w:val="both"/>
      </w:pPr>
      <w:r>
        <w:rPr>
          <w:rFonts w:ascii="Times New Roman"/>
          <w:b w:val="false"/>
          <w:i w:val="false"/>
          <w:color w:val="000000"/>
          <w:sz w:val="28"/>
        </w:rPr>
        <w:t>
      2) шығындар – 44 630 мың теңге;</w:t>
      </w:r>
    </w:p>
    <w:bookmarkEnd w:id="153"/>
    <w:bookmarkStart w:name="z162" w:id="154"/>
    <w:p>
      <w:pPr>
        <w:spacing w:after="0"/>
        <w:ind w:left="0"/>
        <w:jc w:val="both"/>
      </w:pPr>
      <w:r>
        <w:rPr>
          <w:rFonts w:ascii="Times New Roman"/>
          <w:b w:val="false"/>
          <w:i w:val="false"/>
          <w:color w:val="000000"/>
          <w:sz w:val="28"/>
        </w:rPr>
        <w:t>
      3) таза бюджеттік кредиттеу – 0 мың теңге, оның ішінде:</w:t>
      </w:r>
    </w:p>
    <w:bookmarkEnd w:id="154"/>
    <w:bookmarkStart w:name="z163" w:id="155"/>
    <w:p>
      <w:pPr>
        <w:spacing w:after="0"/>
        <w:ind w:left="0"/>
        <w:jc w:val="both"/>
      </w:pPr>
      <w:r>
        <w:rPr>
          <w:rFonts w:ascii="Times New Roman"/>
          <w:b w:val="false"/>
          <w:i w:val="false"/>
          <w:color w:val="000000"/>
          <w:sz w:val="28"/>
        </w:rPr>
        <w:t>
      бюджеттік кредиттер – 0 мың теңге;</w:t>
      </w:r>
    </w:p>
    <w:bookmarkEnd w:id="155"/>
    <w:bookmarkStart w:name="z164"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165" w:id="15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7"/>
    <w:bookmarkStart w:name="z166" w:id="158"/>
    <w:p>
      <w:pPr>
        <w:spacing w:after="0"/>
        <w:ind w:left="0"/>
        <w:jc w:val="both"/>
      </w:pPr>
      <w:r>
        <w:rPr>
          <w:rFonts w:ascii="Times New Roman"/>
          <w:b w:val="false"/>
          <w:i w:val="false"/>
          <w:color w:val="000000"/>
          <w:sz w:val="28"/>
        </w:rPr>
        <w:t>
      қаржы активтерін сатып алу – 0 мың теңге;</w:t>
      </w:r>
    </w:p>
    <w:bookmarkEnd w:id="158"/>
    <w:bookmarkStart w:name="z167" w:id="15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9"/>
    <w:bookmarkStart w:name="z168" w:id="160"/>
    <w:p>
      <w:pPr>
        <w:spacing w:after="0"/>
        <w:ind w:left="0"/>
        <w:jc w:val="both"/>
      </w:pPr>
      <w:r>
        <w:rPr>
          <w:rFonts w:ascii="Times New Roman"/>
          <w:b w:val="false"/>
          <w:i w:val="false"/>
          <w:color w:val="000000"/>
          <w:sz w:val="28"/>
        </w:rPr>
        <w:t>
      5) бюджет тапшылығы (профициті) – - 321 мың теңге;</w:t>
      </w:r>
    </w:p>
    <w:bookmarkEnd w:id="160"/>
    <w:bookmarkStart w:name="z169" w:id="161"/>
    <w:p>
      <w:pPr>
        <w:spacing w:after="0"/>
        <w:ind w:left="0"/>
        <w:jc w:val="both"/>
      </w:pPr>
      <w:r>
        <w:rPr>
          <w:rFonts w:ascii="Times New Roman"/>
          <w:b w:val="false"/>
          <w:i w:val="false"/>
          <w:color w:val="000000"/>
          <w:sz w:val="28"/>
        </w:rPr>
        <w:t>
      6) бюджет тапшылығын қаржыландыру (профицитін пайдалану) – 321 мың теңге, оның ішінде:</w:t>
      </w:r>
    </w:p>
    <w:bookmarkEnd w:id="161"/>
    <w:bookmarkStart w:name="z170" w:id="162"/>
    <w:p>
      <w:pPr>
        <w:spacing w:after="0"/>
        <w:ind w:left="0"/>
        <w:jc w:val="both"/>
      </w:pPr>
      <w:r>
        <w:rPr>
          <w:rFonts w:ascii="Times New Roman"/>
          <w:b w:val="false"/>
          <w:i w:val="false"/>
          <w:color w:val="000000"/>
          <w:sz w:val="28"/>
        </w:rPr>
        <w:t>
      қарыздар түсімі – 0 мың теңге;</w:t>
      </w:r>
    </w:p>
    <w:bookmarkEnd w:id="162"/>
    <w:bookmarkStart w:name="z171" w:id="163"/>
    <w:p>
      <w:pPr>
        <w:spacing w:after="0"/>
        <w:ind w:left="0"/>
        <w:jc w:val="both"/>
      </w:pPr>
      <w:r>
        <w:rPr>
          <w:rFonts w:ascii="Times New Roman"/>
          <w:b w:val="false"/>
          <w:i w:val="false"/>
          <w:color w:val="000000"/>
          <w:sz w:val="28"/>
        </w:rPr>
        <w:t>
      қарыздарды өтеу – 0 мың теңге;</w:t>
      </w:r>
    </w:p>
    <w:bookmarkEnd w:id="163"/>
    <w:bookmarkStart w:name="z172" w:id="164"/>
    <w:p>
      <w:pPr>
        <w:spacing w:after="0"/>
        <w:ind w:left="0"/>
        <w:jc w:val="both"/>
      </w:pPr>
      <w:r>
        <w:rPr>
          <w:rFonts w:ascii="Times New Roman"/>
          <w:b w:val="false"/>
          <w:i w:val="false"/>
          <w:color w:val="000000"/>
          <w:sz w:val="28"/>
        </w:rPr>
        <w:t>
      бюджет қаражатының пайдаланылатын қалдықтары – 321 мың теңге.</w:t>
      </w:r>
    </w:p>
    <w:bookmarkEnd w:id="164"/>
    <w:bookmarkStart w:name="z173" w:id="165"/>
    <w:p>
      <w:pPr>
        <w:spacing w:after="0"/>
        <w:ind w:left="0"/>
        <w:jc w:val="both"/>
      </w:pPr>
      <w:r>
        <w:rPr>
          <w:rFonts w:ascii="Times New Roman"/>
          <w:b w:val="false"/>
          <w:i w:val="false"/>
          <w:color w:val="000000"/>
          <w:sz w:val="28"/>
        </w:rPr>
        <w:t>
      1.10. Қызылтал ауылдық округі бойынша:</w:t>
      </w:r>
    </w:p>
    <w:bookmarkEnd w:id="165"/>
    <w:bookmarkStart w:name="z174" w:id="166"/>
    <w:p>
      <w:pPr>
        <w:spacing w:after="0"/>
        <w:ind w:left="0"/>
        <w:jc w:val="both"/>
      </w:pPr>
      <w:r>
        <w:rPr>
          <w:rFonts w:ascii="Times New Roman"/>
          <w:b w:val="false"/>
          <w:i w:val="false"/>
          <w:color w:val="000000"/>
          <w:sz w:val="28"/>
        </w:rPr>
        <w:t>
      1) кірістер – 61 547 мың теңге, оның ішінде:</w:t>
      </w:r>
    </w:p>
    <w:bookmarkEnd w:id="166"/>
    <w:bookmarkStart w:name="z175" w:id="167"/>
    <w:p>
      <w:pPr>
        <w:spacing w:after="0"/>
        <w:ind w:left="0"/>
        <w:jc w:val="both"/>
      </w:pPr>
      <w:r>
        <w:rPr>
          <w:rFonts w:ascii="Times New Roman"/>
          <w:b w:val="false"/>
          <w:i w:val="false"/>
          <w:color w:val="000000"/>
          <w:sz w:val="28"/>
        </w:rPr>
        <w:t>
      салықтық түсімдер – 1 888 мың теңге;</w:t>
      </w:r>
    </w:p>
    <w:bookmarkEnd w:id="167"/>
    <w:bookmarkStart w:name="z176" w:id="168"/>
    <w:p>
      <w:pPr>
        <w:spacing w:after="0"/>
        <w:ind w:left="0"/>
        <w:jc w:val="both"/>
      </w:pPr>
      <w:r>
        <w:rPr>
          <w:rFonts w:ascii="Times New Roman"/>
          <w:b w:val="false"/>
          <w:i w:val="false"/>
          <w:color w:val="000000"/>
          <w:sz w:val="28"/>
        </w:rPr>
        <w:t>
      салықтық емес түсімдер – 0 мың теңге;</w:t>
      </w:r>
    </w:p>
    <w:bookmarkEnd w:id="168"/>
    <w:bookmarkStart w:name="z177" w:id="1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9"/>
    <w:bookmarkStart w:name="z178" w:id="170"/>
    <w:p>
      <w:pPr>
        <w:spacing w:after="0"/>
        <w:ind w:left="0"/>
        <w:jc w:val="both"/>
      </w:pPr>
      <w:r>
        <w:rPr>
          <w:rFonts w:ascii="Times New Roman"/>
          <w:b w:val="false"/>
          <w:i w:val="false"/>
          <w:color w:val="000000"/>
          <w:sz w:val="28"/>
        </w:rPr>
        <w:t>
      трансферттердің түсімі – 59 659 мың теңге;</w:t>
      </w:r>
    </w:p>
    <w:bookmarkEnd w:id="170"/>
    <w:bookmarkStart w:name="z179" w:id="171"/>
    <w:p>
      <w:pPr>
        <w:spacing w:after="0"/>
        <w:ind w:left="0"/>
        <w:jc w:val="both"/>
      </w:pPr>
      <w:r>
        <w:rPr>
          <w:rFonts w:ascii="Times New Roman"/>
          <w:b w:val="false"/>
          <w:i w:val="false"/>
          <w:color w:val="000000"/>
          <w:sz w:val="28"/>
        </w:rPr>
        <w:t>
      2) шығындар – 62 792 мың теңге;</w:t>
      </w:r>
    </w:p>
    <w:bookmarkEnd w:id="171"/>
    <w:bookmarkStart w:name="z180" w:id="172"/>
    <w:p>
      <w:pPr>
        <w:spacing w:after="0"/>
        <w:ind w:left="0"/>
        <w:jc w:val="both"/>
      </w:pPr>
      <w:r>
        <w:rPr>
          <w:rFonts w:ascii="Times New Roman"/>
          <w:b w:val="false"/>
          <w:i w:val="false"/>
          <w:color w:val="000000"/>
          <w:sz w:val="28"/>
        </w:rPr>
        <w:t>
      3) таза бюджеттік кредиттеу – 0 мың теңге, оның ішінде:</w:t>
      </w:r>
    </w:p>
    <w:bookmarkEnd w:id="172"/>
    <w:bookmarkStart w:name="z181" w:id="173"/>
    <w:p>
      <w:pPr>
        <w:spacing w:after="0"/>
        <w:ind w:left="0"/>
        <w:jc w:val="both"/>
      </w:pPr>
      <w:r>
        <w:rPr>
          <w:rFonts w:ascii="Times New Roman"/>
          <w:b w:val="false"/>
          <w:i w:val="false"/>
          <w:color w:val="000000"/>
          <w:sz w:val="28"/>
        </w:rPr>
        <w:t>
      бюджеттік кредиттер – 0 мың теңге;</w:t>
      </w:r>
    </w:p>
    <w:bookmarkEnd w:id="173"/>
    <w:bookmarkStart w:name="z182"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183" w:id="17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5"/>
    <w:bookmarkStart w:name="z184" w:id="176"/>
    <w:p>
      <w:pPr>
        <w:spacing w:after="0"/>
        <w:ind w:left="0"/>
        <w:jc w:val="both"/>
      </w:pPr>
      <w:r>
        <w:rPr>
          <w:rFonts w:ascii="Times New Roman"/>
          <w:b w:val="false"/>
          <w:i w:val="false"/>
          <w:color w:val="000000"/>
          <w:sz w:val="28"/>
        </w:rPr>
        <w:t>
      қаржы активтерін сатып алу – 0 мың теңге;</w:t>
      </w:r>
    </w:p>
    <w:bookmarkEnd w:id="176"/>
    <w:bookmarkStart w:name="z185" w:id="17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7"/>
    <w:bookmarkStart w:name="z186" w:id="178"/>
    <w:p>
      <w:pPr>
        <w:spacing w:after="0"/>
        <w:ind w:left="0"/>
        <w:jc w:val="both"/>
      </w:pPr>
      <w:r>
        <w:rPr>
          <w:rFonts w:ascii="Times New Roman"/>
          <w:b w:val="false"/>
          <w:i w:val="false"/>
          <w:color w:val="000000"/>
          <w:sz w:val="28"/>
        </w:rPr>
        <w:t>
      5) бюджет тапшылығы (профициті) – - 1 245 мың теңге;</w:t>
      </w:r>
    </w:p>
    <w:bookmarkEnd w:id="178"/>
    <w:bookmarkStart w:name="z187" w:id="179"/>
    <w:p>
      <w:pPr>
        <w:spacing w:after="0"/>
        <w:ind w:left="0"/>
        <w:jc w:val="both"/>
      </w:pPr>
      <w:r>
        <w:rPr>
          <w:rFonts w:ascii="Times New Roman"/>
          <w:b w:val="false"/>
          <w:i w:val="false"/>
          <w:color w:val="000000"/>
          <w:sz w:val="28"/>
        </w:rPr>
        <w:t>
      6) бюджет тапшылығын қаржыландыру (профицитін пайдалану) – 1 245 мың теңге, оның ішінде:</w:t>
      </w:r>
    </w:p>
    <w:bookmarkEnd w:id="179"/>
    <w:bookmarkStart w:name="z188" w:id="180"/>
    <w:p>
      <w:pPr>
        <w:spacing w:after="0"/>
        <w:ind w:left="0"/>
        <w:jc w:val="both"/>
      </w:pPr>
      <w:r>
        <w:rPr>
          <w:rFonts w:ascii="Times New Roman"/>
          <w:b w:val="false"/>
          <w:i w:val="false"/>
          <w:color w:val="000000"/>
          <w:sz w:val="28"/>
        </w:rPr>
        <w:t>
      қарыздар түсімі – 0 мың теңге;</w:t>
      </w:r>
    </w:p>
    <w:bookmarkEnd w:id="180"/>
    <w:bookmarkStart w:name="z189" w:id="181"/>
    <w:p>
      <w:pPr>
        <w:spacing w:after="0"/>
        <w:ind w:left="0"/>
        <w:jc w:val="both"/>
      </w:pPr>
      <w:r>
        <w:rPr>
          <w:rFonts w:ascii="Times New Roman"/>
          <w:b w:val="false"/>
          <w:i w:val="false"/>
          <w:color w:val="000000"/>
          <w:sz w:val="28"/>
        </w:rPr>
        <w:t>
      қарыздарды өтеу – 0 мың теңге;</w:t>
      </w:r>
    </w:p>
    <w:bookmarkEnd w:id="181"/>
    <w:bookmarkStart w:name="z190" w:id="182"/>
    <w:p>
      <w:pPr>
        <w:spacing w:after="0"/>
        <w:ind w:left="0"/>
        <w:jc w:val="both"/>
      </w:pPr>
      <w:r>
        <w:rPr>
          <w:rFonts w:ascii="Times New Roman"/>
          <w:b w:val="false"/>
          <w:i w:val="false"/>
          <w:color w:val="000000"/>
          <w:sz w:val="28"/>
        </w:rPr>
        <w:t>
      бюджет қаражатының пайдаланылатын қалдықтары – 1 245 мың теңге.</w:t>
      </w:r>
    </w:p>
    <w:bookmarkEnd w:id="182"/>
    <w:bookmarkStart w:name="z191" w:id="183"/>
    <w:p>
      <w:pPr>
        <w:spacing w:after="0"/>
        <w:ind w:left="0"/>
        <w:jc w:val="both"/>
      </w:pPr>
      <w:r>
        <w:rPr>
          <w:rFonts w:ascii="Times New Roman"/>
          <w:b w:val="false"/>
          <w:i w:val="false"/>
          <w:color w:val="000000"/>
          <w:sz w:val="28"/>
        </w:rPr>
        <w:t>
      1.11. Биназар ауылдық округі бойынша:</w:t>
      </w:r>
    </w:p>
    <w:bookmarkEnd w:id="183"/>
    <w:bookmarkStart w:name="z192" w:id="184"/>
    <w:p>
      <w:pPr>
        <w:spacing w:after="0"/>
        <w:ind w:left="0"/>
        <w:jc w:val="both"/>
      </w:pPr>
      <w:r>
        <w:rPr>
          <w:rFonts w:ascii="Times New Roman"/>
          <w:b w:val="false"/>
          <w:i w:val="false"/>
          <w:color w:val="000000"/>
          <w:sz w:val="28"/>
        </w:rPr>
        <w:t>
      1) кірістер – 57 191 мың теңге, оның ішінде:</w:t>
      </w:r>
    </w:p>
    <w:bookmarkEnd w:id="184"/>
    <w:bookmarkStart w:name="z193" w:id="185"/>
    <w:p>
      <w:pPr>
        <w:spacing w:after="0"/>
        <w:ind w:left="0"/>
        <w:jc w:val="both"/>
      </w:pPr>
      <w:r>
        <w:rPr>
          <w:rFonts w:ascii="Times New Roman"/>
          <w:b w:val="false"/>
          <w:i w:val="false"/>
          <w:color w:val="000000"/>
          <w:sz w:val="28"/>
        </w:rPr>
        <w:t>
      салықтық түсімдер – 2 521 мың теңге;</w:t>
      </w:r>
    </w:p>
    <w:bookmarkEnd w:id="185"/>
    <w:bookmarkStart w:name="z194" w:id="186"/>
    <w:p>
      <w:pPr>
        <w:spacing w:after="0"/>
        <w:ind w:left="0"/>
        <w:jc w:val="both"/>
      </w:pPr>
      <w:r>
        <w:rPr>
          <w:rFonts w:ascii="Times New Roman"/>
          <w:b w:val="false"/>
          <w:i w:val="false"/>
          <w:color w:val="000000"/>
          <w:sz w:val="28"/>
        </w:rPr>
        <w:t>
      салықтық емес түсімдер – 0 мың теңге;</w:t>
      </w:r>
    </w:p>
    <w:bookmarkEnd w:id="186"/>
    <w:bookmarkStart w:name="z195"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196" w:id="188"/>
    <w:p>
      <w:pPr>
        <w:spacing w:after="0"/>
        <w:ind w:left="0"/>
        <w:jc w:val="both"/>
      </w:pPr>
      <w:r>
        <w:rPr>
          <w:rFonts w:ascii="Times New Roman"/>
          <w:b w:val="false"/>
          <w:i w:val="false"/>
          <w:color w:val="000000"/>
          <w:sz w:val="28"/>
        </w:rPr>
        <w:t>
      трансферттердің түсімі – 54 670 мың теңге;</w:t>
      </w:r>
    </w:p>
    <w:bookmarkEnd w:id="188"/>
    <w:bookmarkStart w:name="z197" w:id="189"/>
    <w:p>
      <w:pPr>
        <w:spacing w:after="0"/>
        <w:ind w:left="0"/>
        <w:jc w:val="both"/>
      </w:pPr>
      <w:r>
        <w:rPr>
          <w:rFonts w:ascii="Times New Roman"/>
          <w:b w:val="false"/>
          <w:i w:val="false"/>
          <w:color w:val="000000"/>
          <w:sz w:val="28"/>
        </w:rPr>
        <w:t>
      2) шығындар – 58 834 мың теңге;</w:t>
      </w:r>
    </w:p>
    <w:bookmarkEnd w:id="189"/>
    <w:bookmarkStart w:name="z198" w:id="190"/>
    <w:p>
      <w:pPr>
        <w:spacing w:after="0"/>
        <w:ind w:left="0"/>
        <w:jc w:val="both"/>
      </w:pPr>
      <w:r>
        <w:rPr>
          <w:rFonts w:ascii="Times New Roman"/>
          <w:b w:val="false"/>
          <w:i w:val="false"/>
          <w:color w:val="000000"/>
          <w:sz w:val="28"/>
        </w:rPr>
        <w:t>
      3) таза бюджеттік кредиттеу – 0 мың теңге, оның ішінде:</w:t>
      </w:r>
    </w:p>
    <w:bookmarkEnd w:id="190"/>
    <w:bookmarkStart w:name="z199" w:id="191"/>
    <w:p>
      <w:pPr>
        <w:spacing w:after="0"/>
        <w:ind w:left="0"/>
        <w:jc w:val="both"/>
      </w:pPr>
      <w:r>
        <w:rPr>
          <w:rFonts w:ascii="Times New Roman"/>
          <w:b w:val="false"/>
          <w:i w:val="false"/>
          <w:color w:val="000000"/>
          <w:sz w:val="28"/>
        </w:rPr>
        <w:t>
      бюджеттік кредиттер – 0 мың теңге;</w:t>
      </w:r>
    </w:p>
    <w:bookmarkEnd w:id="191"/>
    <w:bookmarkStart w:name="z200"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01" w:id="19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3"/>
    <w:bookmarkStart w:name="z202"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03" w:id="19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5"/>
    <w:bookmarkStart w:name="z204" w:id="196"/>
    <w:p>
      <w:pPr>
        <w:spacing w:after="0"/>
        <w:ind w:left="0"/>
        <w:jc w:val="both"/>
      </w:pPr>
      <w:r>
        <w:rPr>
          <w:rFonts w:ascii="Times New Roman"/>
          <w:b w:val="false"/>
          <w:i w:val="false"/>
          <w:color w:val="000000"/>
          <w:sz w:val="28"/>
        </w:rPr>
        <w:t>
      5) бюджет тапшылығы (профициті) – - 1 643 мың теңге;</w:t>
      </w:r>
    </w:p>
    <w:bookmarkEnd w:id="196"/>
    <w:bookmarkStart w:name="z205" w:id="197"/>
    <w:p>
      <w:pPr>
        <w:spacing w:after="0"/>
        <w:ind w:left="0"/>
        <w:jc w:val="both"/>
      </w:pPr>
      <w:r>
        <w:rPr>
          <w:rFonts w:ascii="Times New Roman"/>
          <w:b w:val="false"/>
          <w:i w:val="false"/>
          <w:color w:val="000000"/>
          <w:sz w:val="28"/>
        </w:rPr>
        <w:t>
      6) бюджет тапшылығын қаржыландыру (профицитін пайдалану) – 1 643 мың теңге, оның ішінде:</w:t>
      </w:r>
    </w:p>
    <w:bookmarkEnd w:id="197"/>
    <w:bookmarkStart w:name="z206" w:id="198"/>
    <w:p>
      <w:pPr>
        <w:spacing w:after="0"/>
        <w:ind w:left="0"/>
        <w:jc w:val="both"/>
      </w:pPr>
      <w:r>
        <w:rPr>
          <w:rFonts w:ascii="Times New Roman"/>
          <w:b w:val="false"/>
          <w:i w:val="false"/>
          <w:color w:val="000000"/>
          <w:sz w:val="28"/>
        </w:rPr>
        <w:t>
      қарыздар түсімі – 0 мың теңге;</w:t>
      </w:r>
    </w:p>
    <w:bookmarkEnd w:id="198"/>
    <w:bookmarkStart w:name="z207" w:id="199"/>
    <w:p>
      <w:pPr>
        <w:spacing w:after="0"/>
        <w:ind w:left="0"/>
        <w:jc w:val="both"/>
      </w:pPr>
      <w:r>
        <w:rPr>
          <w:rFonts w:ascii="Times New Roman"/>
          <w:b w:val="false"/>
          <w:i w:val="false"/>
          <w:color w:val="000000"/>
          <w:sz w:val="28"/>
        </w:rPr>
        <w:t>
      қарыздарды өтеу – 0 мың теңге;</w:t>
      </w:r>
    </w:p>
    <w:bookmarkEnd w:id="199"/>
    <w:bookmarkStart w:name="z208" w:id="200"/>
    <w:p>
      <w:pPr>
        <w:spacing w:after="0"/>
        <w:ind w:left="0"/>
        <w:jc w:val="both"/>
      </w:pPr>
      <w:r>
        <w:rPr>
          <w:rFonts w:ascii="Times New Roman"/>
          <w:b w:val="false"/>
          <w:i w:val="false"/>
          <w:color w:val="000000"/>
          <w:sz w:val="28"/>
        </w:rPr>
        <w:t>
      бюджет қаражатының пайдаланылатын қалдықтары – 1 643 мың теңге.</w:t>
      </w:r>
    </w:p>
    <w:bookmarkEnd w:id="200"/>
    <w:bookmarkStart w:name="z209" w:id="201"/>
    <w:p>
      <w:pPr>
        <w:spacing w:after="0"/>
        <w:ind w:left="0"/>
        <w:jc w:val="both"/>
      </w:pPr>
      <w:r>
        <w:rPr>
          <w:rFonts w:ascii="Times New Roman"/>
          <w:b w:val="false"/>
          <w:i w:val="false"/>
          <w:color w:val="000000"/>
          <w:sz w:val="28"/>
        </w:rPr>
        <w:t>
      1.12. Хантау ауылдық округі бойынша:</w:t>
      </w:r>
    </w:p>
    <w:bookmarkEnd w:id="201"/>
    <w:bookmarkStart w:name="z210" w:id="202"/>
    <w:p>
      <w:pPr>
        <w:spacing w:after="0"/>
        <w:ind w:left="0"/>
        <w:jc w:val="both"/>
      </w:pPr>
      <w:r>
        <w:rPr>
          <w:rFonts w:ascii="Times New Roman"/>
          <w:b w:val="false"/>
          <w:i w:val="false"/>
          <w:color w:val="000000"/>
          <w:sz w:val="28"/>
        </w:rPr>
        <w:t>
      1) кірістер – 54 339 мың теңге, оның ішінде:</w:t>
      </w:r>
    </w:p>
    <w:bookmarkEnd w:id="202"/>
    <w:bookmarkStart w:name="z211" w:id="203"/>
    <w:p>
      <w:pPr>
        <w:spacing w:after="0"/>
        <w:ind w:left="0"/>
        <w:jc w:val="both"/>
      </w:pPr>
      <w:r>
        <w:rPr>
          <w:rFonts w:ascii="Times New Roman"/>
          <w:b w:val="false"/>
          <w:i w:val="false"/>
          <w:color w:val="000000"/>
          <w:sz w:val="28"/>
        </w:rPr>
        <w:t>
      салықтық түсімдер – 1 932 мың теңге;</w:t>
      </w:r>
    </w:p>
    <w:bookmarkEnd w:id="203"/>
    <w:bookmarkStart w:name="z212" w:id="204"/>
    <w:p>
      <w:pPr>
        <w:spacing w:after="0"/>
        <w:ind w:left="0"/>
        <w:jc w:val="both"/>
      </w:pPr>
      <w:r>
        <w:rPr>
          <w:rFonts w:ascii="Times New Roman"/>
          <w:b w:val="false"/>
          <w:i w:val="false"/>
          <w:color w:val="000000"/>
          <w:sz w:val="28"/>
        </w:rPr>
        <w:t>
      салықтық емес түсімдер – 0 мың теңге;</w:t>
      </w:r>
    </w:p>
    <w:bookmarkEnd w:id="204"/>
    <w:bookmarkStart w:name="z213" w:id="20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5"/>
    <w:bookmarkStart w:name="z214" w:id="206"/>
    <w:p>
      <w:pPr>
        <w:spacing w:after="0"/>
        <w:ind w:left="0"/>
        <w:jc w:val="both"/>
      </w:pPr>
      <w:r>
        <w:rPr>
          <w:rFonts w:ascii="Times New Roman"/>
          <w:b w:val="false"/>
          <w:i w:val="false"/>
          <w:color w:val="000000"/>
          <w:sz w:val="28"/>
        </w:rPr>
        <w:t>
      трансферттердің түсімі – 52 407 мың теңге;</w:t>
      </w:r>
    </w:p>
    <w:bookmarkEnd w:id="206"/>
    <w:bookmarkStart w:name="z215" w:id="207"/>
    <w:p>
      <w:pPr>
        <w:spacing w:after="0"/>
        <w:ind w:left="0"/>
        <w:jc w:val="both"/>
      </w:pPr>
      <w:r>
        <w:rPr>
          <w:rFonts w:ascii="Times New Roman"/>
          <w:b w:val="false"/>
          <w:i w:val="false"/>
          <w:color w:val="000000"/>
          <w:sz w:val="28"/>
        </w:rPr>
        <w:t>
      2) шығындар – 56 119 мың теңге;</w:t>
      </w:r>
    </w:p>
    <w:bookmarkEnd w:id="207"/>
    <w:bookmarkStart w:name="z216" w:id="208"/>
    <w:p>
      <w:pPr>
        <w:spacing w:after="0"/>
        <w:ind w:left="0"/>
        <w:jc w:val="both"/>
      </w:pPr>
      <w:r>
        <w:rPr>
          <w:rFonts w:ascii="Times New Roman"/>
          <w:b w:val="false"/>
          <w:i w:val="false"/>
          <w:color w:val="000000"/>
          <w:sz w:val="28"/>
        </w:rPr>
        <w:t>
      3) таза бюджеттік кредиттеу – 0 мың теңге, оның ішінде:</w:t>
      </w:r>
    </w:p>
    <w:bookmarkEnd w:id="208"/>
    <w:bookmarkStart w:name="z217" w:id="209"/>
    <w:p>
      <w:pPr>
        <w:spacing w:after="0"/>
        <w:ind w:left="0"/>
        <w:jc w:val="both"/>
      </w:pPr>
      <w:r>
        <w:rPr>
          <w:rFonts w:ascii="Times New Roman"/>
          <w:b w:val="false"/>
          <w:i w:val="false"/>
          <w:color w:val="000000"/>
          <w:sz w:val="28"/>
        </w:rPr>
        <w:t>
      бюджеттік кредиттер – 0 мың теңге;</w:t>
      </w:r>
    </w:p>
    <w:bookmarkEnd w:id="209"/>
    <w:bookmarkStart w:name="z218" w:id="210"/>
    <w:p>
      <w:pPr>
        <w:spacing w:after="0"/>
        <w:ind w:left="0"/>
        <w:jc w:val="both"/>
      </w:pPr>
      <w:r>
        <w:rPr>
          <w:rFonts w:ascii="Times New Roman"/>
          <w:b w:val="false"/>
          <w:i w:val="false"/>
          <w:color w:val="000000"/>
          <w:sz w:val="28"/>
        </w:rPr>
        <w:t>
      бюджеттік кредиттерді өтеу – 0 мың теңге;</w:t>
      </w:r>
    </w:p>
    <w:bookmarkEnd w:id="210"/>
    <w:bookmarkStart w:name="z219" w:id="2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1"/>
    <w:bookmarkStart w:name="z220" w:id="212"/>
    <w:p>
      <w:pPr>
        <w:spacing w:after="0"/>
        <w:ind w:left="0"/>
        <w:jc w:val="both"/>
      </w:pPr>
      <w:r>
        <w:rPr>
          <w:rFonts w:ascii="Times New Roman"/>
          <w:b w:val="false"/>
          <w:i w:val="false"/>
          <w:color w:val="000000"/>
          <w:sz w:val="28"/>
        </w:rPr>
        <w:t>
      қаржы активтерін сатып алу – 0 мың теңге;</w:t>
      </w:r>
    </w:p>
    <w:bookmarkEnd w:id="212"/>
    <w:bookmarkStart w:name="z221" w:id="2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3"/>
    <w:bookmarkStart w:name="z222" w:id="214"/>
    <w:p>
      <w:pPr>
        <w:spacing w:after="0"/>
        <w:ind w:left="0"/>
        <w:jc w:val="both"/>
      </w:pPr>
      <w:r>
        <w:rPr>
          <w:rFonts w:ascii="Times New Roman"/>
          <w:b w:val="false"/>
          <w:i w:val="false"/>
          <w:color w:val="000000"/>
          <w:sz w:val="28"/>
        </w:rPr>
        <w:t>
      5) бюджет тапшылығы (профициті) – - 1 780 мың теңге;</w:t>
      </w:r>
    </w:p>
    <w:bookmarkEnd w:id="214"/>
    <w:bookmarkStart w:name="z223" w:id="215"/>
    <w:p>
      <w:pPr>
        <w:spacing w:after="0"/>
        <w:ind w:left="0"/>
        <w:jc w:val="both"/>
      </w:pPr>
      <w:r>
        <w:rPr>
          <w:rFonts w:ascii="Times New Roman"/>
          <w:b w:val="false"/>
          <w:i w:val="false"/>
          <w:color w:val="000000"/>
          <w:sz w:val="28"/>
        </w:rPr>
        <w:t>
      6) бюджет тапшылығын қаржыландыру (профицитін пайдалану) – 1 780 мың теңге, оның ішінде:</w:t>
      </w:r>
    </w:p>
    <w:bookmarkEnd w:id="215"/>
    <w:bookmarkStart w:name="z224" w:id="216"/>
    <w:p>
      <w:pPr>
        <w:spacing w:after="0"/>
        <w:ind w:left="0"/>
        <w:jc w:val="both"/>
      </w:pPr>
      <w:r>
        <w:rPr>
          <w:rFonts w:ascii="Times New Roman"/>
          <w:b w:val="false"/>
          <w:i w:val="false"/>
          <w:color w:val="000000"/>
          <w:sz w:val="28"/>
        </w:rPr>
        <w:t>
      қарыздар түсімі – 0 мың теңге;</w:t>
      </w:r>
    </w:p>
    <w:bookmarkEnd w:id="216"/>
    <w:bookmarkStart w:name="z225" w:id="217"/>
    <w:p>
      <w:pPr>
        <w:spacing w:after="0"/>
        <w:ind w:left="0"/>
        <w:jc w:val="both"/>
      </w:pPr>
      <w:r>
        <w:rPr>
          <w:rFonts w:ascii="Times New Roman"/>
          <w:b w:val="false"/>
          <w:i w:val="false"/>
          <w:color w:val="000000"/>
          <w:sz w:val="28"/>
        </w:rPr>
        <w:t>
      қарыздарды өтеу – 0 мың теңге;</w:t>
      </w:r>
    </w:p>
    <w:bookmarkEnd w:id="217"/>
    <w:bookmarkStart w:name="z226" w:id="218"/>
    <w:p>
      <w:pPr>
        <w:spacing w:after="0"/>
        <w:ind w:left="0"/>
        <w:jc w:val="both"/>
      </w:pPr>
      <w:r>
        <w:rPr>
          <w:rFonts w:ascii="Times New Roman"/>
          <w:b w:val="false"/>
          <w:i w:val="false"/>
          <w:color w:val="000000"/>
          <w:sz w:val="28"/>
        </w:rPr>
        <w:t>
      бюджет қаражатының пайдаланылатын қалдықтары – 1 780 мың теңге.</w:t>
      </w:r>
    </w:p>
    <w:bookmarkEnd w:id="218"/>
    <w:bookmarkStart w:name="z227" w:id="219"/>
    <w:p>
      <w:pPr>
        <w:spacing w:after="0"/>
        <w:ind w:left="0"/>
        <w:jc w:val="both"/>
      </w:pPr>
      <w:r>
        <w:rPr>
          <w:rFonts w:ascii="Times New Roman"/>
          <w:b w:val="false"/>
          <w:i w:val="false"/>
          <w:color w:val="000000"/>
          <w:sz w:val="28"/>
        </w:rPr>
        <w:t>
      1.13 Мирный ауылдық округі бойынша:</w:t>
      </w:r>
    </w:p>
    <w:bookmarkEnd w:id="219"/>
    <w:bookmarkStart w:name="z228" w:id="220"/>
    <w:p>
      <w:pPr>
        <w:spacing w:after="0"/>
        <w:ind w:left="0"/>
        <w:jc w:val="both"/>
      </w:pPr>
      <w:r>
        <w:rPr>
          <w:rFonts w:ascii="Times New Roman"/>
          <w:b w:val="false"/>
          <w:i w:val="false"/>
          <w:color w:val="000000"/>
          <w:sz w:val="28"/>
        </w:rPr>
        <w:t>
      1) кірістер – 66 638 мың теңге, оның ішінде:</w:t>
      </w:r>
    </w:p>
    <w:bookmarkEnd w:id="220"/>
    <w:bookmarkStart w:name="z229" w:id="221"/>
    <w:p>
      <w:pPr>
        <w:spacing w:after="0"/>
        <w:ind w:left="0"/>
        <w:jc w:val="both"/>
      </w:pPr>
      <w:r>
        <w:rPr>
          <w:rFonts w:ascii="Times New Roman"/>
          <w:b w:val="false"/>
          <w:i w:val="false"/>
          <w:color w:val="000000"/>
          <w:sz w:val="28"/>
        </w:rPr>
        <w:t>
      салықтық түсімдер – 1 539 мың теңге;</w:t>
      </w:r>
    </w:p>
    <w:bookmarkEnd w:id="221"/>
    <w:bookmarkStart w:name="z230" w:id="222"/>
    <w:p>
      <w:pPr>
        <w:spacing w:after="0"/>
        <w:ind w:left="0"/>
        <w:jc w:val="both"/>
      </w:pPr>
      <w:r>
        <w:rPr>
          <w:rFonts w:ascii="Times New Roman"/>
          <w:b w:val="false"/>
          <w:i w:val="false"/>
          <w:color w:val="000000"/>
          <w:sz w:val="28"/>
        </w:rPr>
        <w:t>
      салықтық емес түсімдер – 0 мың теңге;</w:t>
      </w:r>
    </w:p>
    <w:bookmarkEnd w:id="222"/>
    <w:bookmarkStart w:name="z231" w:id="2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3"/>
    <w:bookmarkStart w:name="z232" w:id="224"/>
    <w:p>
      <w:pPr>
        <w:spacing w:after="0"/>
        <w:ind w:left="0"/>
        <w:jc w:val="both"/>
      </w:pPr>
      <w:r>
        <w:rPr>
          <w:rFonts w:ascii="Times New Roman"/>
          <w:b w:val="false"/>
          <w:i w:val="false"/>
          <w:color w:val="000000"/>
          <w:sz w:val="28"/>
        </w:rPr>
        <w:t>
      трансферттердің түсімі – 65 099 мың теңге;</w:t>
      </w:r>
    </w:p>
    <w:bookmarkEnd w:id="224"/>
    <w:bookmarkStart w:name="z233" w:id="225"/>
    <w:p>
      <w:pPr>
        <w:spacing w:after="0"/>
        <w:ind w:left="0"/>
        <w:jc w:val="both"/>
      </w:pPr>
      <w:r>
        <w:rPr>
          <w:rFonts w:ascii="Times New Roman"/>
          <w:b w:val="false"/>
          <w:i w:val="false"/>
          <w:color w:val="000000"/>
          <w:sz w:val="28"/>
        </w:rPr>
        <w:t>
      2) шығындар – 66 769 мың теңге;</w:t>
      </w:r>
    </w:p>
    <w:bookmarkEnd w:id="225"/>
    <w:bookmarkStart w:name="z234" w:id="226"/>
    <w:p>
      <w:pPr>
        <w:spacing w:after="0"/>
        <w:ind w:left="0"/>
        <w:jc w:val="both"/>
      </w:pPr>
      <w:r>
        <w:rPr>
          <w:rFonts w:ascii="Times New Roman"/>
          <w:b w:val="false"/>
          <w:i w:val="false"/>
          <w:color w:val="000000"/>
          <w:sz w:val="28"/>
        </w:rPr>
        <w:t>
      3) таза бюджеттік кредиттеу – 0 мың теңге, оның ішінде:</w:t>
      </w:r>
    </w:p>
    <w:bookmarkEnd w:id="226"/>
    <w:bookmarkStart w:name="z235" w:id="227"/>
    <w:p>
      <w:pPr>
        <w:spacing w:after="0"/>
        <w:ind w:left="0"/>
        <w:jc w:val="both"/>
      </w:pPr>
      <w:r>
        <w:rPr>
          <w:rFonts w:ascii="Times New Roman"/>
          <w:b w:val="false"/>
          <w:i w:val="false"/>
          <w:color w:val="000000"/>
          <w:sz w:val="28"/>
        </w:rPr>
        <w:t>
      бюджеттік кредиттер – 0 мың теңге;</w:t>
      </w:r>
    </w:p>
    <w:bookmarkEnd w:id="227"/>
    <w:bookmarkStart w:name="z236" w:id="228"/>
    <w:p>
      <w:pPr>
        <w:spacing w:after="0"/>
        <w:ind w:left="0"/>
        <w:jc w:val="both"/>
      </w:pPr>
      <w:r>
        <w:rPr>
          <w:rFonts w:ascii="Times New Roman"/>
          <w:b w:val="false"/>
          <w:i w:val="false"/>
          <w:color w:val="000000"/>
          <w:sz w:val="28"/>
        </w:rPr>
        <w:t>
      бюджеттік кредиттерді өтеу – 0 мың теңге;</w:t>
      </w:r>
    </w:p>
    <w:bookmarkEnd w:id="228"/>
    <w:bookmarkStart w:name="z237" w:id="22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9"/>
    <w:bookmarkStart w:name="z238" w:id="230"/>
    <w:p>
      <w:pPr>
        <w:spacing w:after="0"/>
        <w:ind w:left="0"/>
        <w:jc w:val="both"/>
      </w:pPr>
      <w:r>
        <w:rPr>
          <w:rFonts w:ascii="Times New Roman"/>
          <w:b w:val="false"/>
          <w:i w:val="false"/>
          <w:color w:val="000000"/>
          <w:sz w:val="28"/>
        </w:rPr>
        <w:t>
      қаржы активтерін сатып алу – 0 мың теңге;</w:t>
      </w:r>
    </w:p>
    <w:bookmarkEnd w:id="230"/>
    <w:bookmarkStart w:name="z239" w:id="23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1"/>
    <w:bookmarkStart w:name="z240" w:id="232"/>
    <w:p>
      <w:pPr>
        <w:spacing w:after="0"/>
        <w:ind w:left="0"/>
        <w:jc w:val="both"/>
      </w:pPr>
      <w:r>
        <w:rPr>
          <w:rFonts w:ascii="Times New Roman"/>
          <w:b w:val="false"/>
          <w:i w:val="false"/>
          <w:color w:val="000000"/>
          <w:sz w:val="28"/>
        </w:rPr>
        <w:t>
      5) бюджет тапшылығы (профициті) – - 131 мың теңге;</w:t>
      </w:r>
    </w:p>
    <w:bookmarkEnd w:id="232"/>
    <w:bookmarkStart w:name="z241" w:id="233"/>
    <w:p>
      <w:pPr>
        <w:spacing w:after="0"/>
        <w:ind w:left="0"/>
        <w:jc w:val="both"/>
      </w:pPr>
      <w:r>
        <w:rPr>
          <w:rFonts w:ascii="Times New Roman"/>
          <w:b w:val="false"/>
          <w:i w:val="false"/>
          <w:color w:val="000000"/>
          <w:sz w:val="28"/>
        </w:rPr>
        <w:t>
      6) бюджет тапшылығын қаржыландыру (профицитін пайдалану) – 131 мың теңге, оның ішінде:</w:t>
      </w:r>
    </w:p>
    <w:bookmarkEnd w:id="233"/>
    <w:bookmarkStart w:name="z242" w:id="234"/>
    <w:p>
      <w:pPr>
        <w:spacing w:after="0"/>
        <w:ind w:left="0"/>
        <w:jc w:val="both"/>
      </w:pPr>
      <w:r>
        <w:rPr>
          <w:rFonts w:ascii="Times New Roman"/>
          <w:b w:val="false"/>
          <w:i w:val="false"/>
          <w:color w:val="000000"/>
          <w:sz w:val="28"/>
        </w:rPr>
        <w:t>
      қарыздар түсімі – 0 мың теңге;</w:t>
      </w:r>
    </w:p>
    <w:bookmarkEnd w:id="234"/>
    <w:bookmarkStart w:name="z243" w:id="235"/>
    <w:p>
      <w:pPr>
        <w:spacing w:after="0"/>
        <w:ind w:left="0"/>
        <w:jc w:val="both"/>
      </w:pPr>
      <w:r>
        <w:rPr>
          <w:rFonts w:ascii="Times New Roman"/>
          <w:b w:val="false"/>
          <w:i w:val="false"/>
          <w:color w:val="000000"/>
          <w:sz w:val="28"/>
        </w:rPr>
        <w:t>
      қарыздарды өтеу – 0 мың теңге;</w:t>
      </w:r>
    </w:p>
    <w:bookmarkEnd w:id="235"/>
    <w:bookmarkStart w:name="z244" w:id="236"/>
    <w:p>
      <w:pPr>
        <w:spacing w:after="0"/>
        <w:ind w:left="0"/>
        <w:jc w:val="both"/>
      </w:pPr>
      <w:r>
        <w:rPr>
          <w:rFonts w:ascii="Times New Roman"/>
          <w:b w:val="false"/>
          <w:i w:val="false"/>
          <w:color w:val="000000"/>
          <w:sz w:val="28"/>
        </w:rPr>
        <w:t>
      бюджет қаражатының пайдаланылатын қалдықтары – 131 мың теңге.</w:t>
      </w:r>
    </w:p>
    <w:bookmarkEnd w:id="236"/>
    <w:bookmarkStart w:name="z245" w:id="237"/>
    <w:p>
      <w:pPr>
        <w:spacing w:after="0"/>
        <w:ind w:left="0"/>
        <w:jc w:val="both"/>
      </w:pPr>
      <w:r>
        <w:rPr>
          <w:rFonts w:ascii="Times New Roman"/>
          <w:b w:val="false"/>
          <w:i w:val="false"/>
          <w:color w:val="000000"/>
          <w:sz w:val="28"/>
        </w:rPr>
        <w:t>
      1.14. Ақбақай ауылдық округі бойынша:</w:t>
      </w:r>
    </w:p>
    <w:bookmarkEnd w:id="237"/>
    <w:bookmarkStart w:name="z246" w:id="238"/>
    <w:p>
      <w:pPr>
        <w:spacing w:after="0"/>
        <w:ind w:left="0"/>
        <w:jc w:val="both"/>
      </w:pPr>
      <w:r>
        <w:rPr>
          <w:rFonts w:ascii="Times New Roman"/>
          <w:b w:val="false"/>
          <w:i w:val="false"/>
          <w:color w:val="000000"/>
          <w:sz w:val="28"/>
        </w:rPr>
        <w:t>
      1) кірістер – 26 602 мың теңге, оның ішінде:</w:t>
      </w:r>
    </w:p>
    <w:bookmarkEnd w:id="238"/>
    <w:bookmarkStart w:name="z247" w:id="239"/>
    <w:p>
      <w:pPr>
        <w:spacing w:after="0"/>
        <w:ind w:left="0"/>
        <w:jc w:val="both"/>
      </w:pPr>
      <w:r>
        <w:rPr>
          <w:rFonts w:ascii="Times New Roman"/>
          <w:b w:val="false"/>
          <w:i w:val="false"/>
          <w:color w:val="000000"/>
          <w:sz w:val="28"/>
        </w:rPr>
        <w:t>
      салықтық түсімдер – 1 265 мың теңге;</w:t>
      </w:r>
    </w:p>
    <w:bookmarkEnd w:id="239"/>
    <w:bookmarkStart w:name="z248" w:id="240"/>
    <w:p>
      <w:pPr>
        <w:spacing w:after="0"/>
        <w:ind w:left="0"/>
        <w:jc w:val="both"/>
      </w:pPr>
      <w:r>
        <w:rPr>
          <w:rFonts w:ascii="Times New Roman"/>
          <w:b w:val="false"/>
          <w:i w:val="false"/>
          <w:color w:val="000000"/>
          <w:sz w:val="28"/>
        </w:rPr>
        <w:t>
      салықтық емес түсімдер – 0 мың теңге;</w:t>
      </w:r>
    </w:p>
    <w:bookmarkEnd w:id="240"/>
    <w:bookmarkStart w:name="z249" w:id="24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1"/>
    <w:bookmarkStart w:name="z250" w:id="242"/>
    <w:p>
      <w:pPr>
        <w:spacing w:after="0"/>
        <w:ind w:left="0"/>
        <w:jc w:val="both"/>
      </w:pPr>
      <w:r>
        <w:rPr>
          <w:rFonts w:ascii="Times New Roman"/>
          <w:b w:val="false"/>
          <w:i w:val="false"/>
          <w:color w:val="000000"/>
          <w:sz w:val="28"/>
        </w:rPr>
        <w:t>
      трансферттердің түсімі – 25 337 мың теңге;</w:t>
      </w:r>
    </w:p>
    <w:bookmarkEnd w:id="242"/>
    <w:bookmarkStart w:name="z251" w:id="243"/>
    <w:p>
      <w:pPr>
        <w:spacing w:after="0"/>
        <w:ind w:left="0"/>
        <w:jc w:val="both"/>
      </w:pPr>
      <w:r>
        <w:rPr>
          <w:rFonts w:ascii="Times New Roman"/>
          <w:b w:val="false"/>
          <w:i w:val="false"/>
          <w:color w:val="000000"/>
          <w:sz w:val="28"/>
        </w:rPr>
        <w:t>
      2) шығындар – 27 393 мың теңге;</w:t>
      </w:r>
    </w:p>
    <w:bookmarkEnd w:id="243"/>
    <w:bookmarkStart w:name="z252" w:id="244"/>
    <w:p>
      <w:pPr>
        <w:spacing w:after="0"/>
        <w:ind w:left="0"/>
        <w:jc w:val="both"/>
      </w:pPr>
      <w:r>
        <w:rPr>
          <w:rFonts w:ascii="Times New Roman"/>
          <w:b w:val="false"/>
          <w:i w:val="false"/>
          <w:color w:val="000000"/>
          <w:sz w:val="28"/>
        </w:rPr>
        <w:t>
      3) таза бюджеттік кредиттеу – 0 мың теңге, оның ішінде:</w:t>
      </w:r>
    </w:p>
    <w:bookmarkEnd w:id="244"/>
    <w:bookmarkStart w:name="z253" w:id="245"/>
    <w:p>
      <w:pPr>
        <w:spacing w:after="0"/>
        <w:ind w:left="0"/>
        <w:jc w:val="both"/>
      </w:pPr>
      <w:r>
        <w:rPr>
          <w:rFonts w:ascii="Times New Roman"/>
          <w:b w:val="false"/>
          <w:i w:val="false"/>
          <w:color w:val="000000"/>
          <w:sz w:val="28"/>
        </w:rPr>
        <w:t>
      бюджеттік кредиттер – 0 мың теңге;</w:t>
      </w:r>
    </w:p>
    <w:bookmarkEnd w:id="245"/>
    <w:bookmarkStart w:name="z254" w:id="246"/>
    <w:p>
      <w:pPr>
        <w:spacing w:after="0"/>
        <w:ind w:left="0"/>
        <w:jc w:val="both"/>
      </w:pPr>
      <w:r>
        <w:rPr>
          <w:rFonts w:ascii="Times New Roman"/>
          <w:b w:val="false"/>
          <w:i w:val="false"/>
          <w:color w:val="000000"/>
          <w:sz w:val="28"/>
        </w:rPr>
        <w:t>
      бюджеттік кредиттерді өтеу – 0 мың теңге;</w:t>
      </w:r>
    </w:p>
    <w:bookmarkEnd w:id="246"/>
    <w:bookmarkStart w:name="z255" w:id="24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7"/>
    <w:bookmarkStart w:name="z256" w:id="248"/>
    <w:p>
      <w:pPr>
        <w:spacing w:after="0"/>
        <w:ind w:left="0"/>
        <w:jc w:val="both"/>
      </w:pPr>
      <w:r>
        <w:rPr>
          <w:rFonts w:ascii="Times New Roman"/>
          <w:b w:val="false"/>
          <w:i w:val="false"/>
          <w:color w:val="000000"/>
          <w:sz w:val="28"/>
        </w:rPr>
        <w:t>
      қаржы активтерін сатып алу – 0 мың теңге;</w:t>
      </w:r>
    </w:p>
    <w:bookmarkEnd w:id="248"/>
    <w:bookmarkStart w:name="z257" w:id="24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9"/>
    <w:bookmarkStart w:name="z258" w:id="250"/>
    <w:p>
      <w:pPr>
        <w:spacing w:after="0"/>
        <w:ind w:left="0"/>
        <w:jc w:val="both"/>
      </w:pPr>
      <w:r>
        <w:rPr>
          <w:rFonts w:ascii="Times New Roman"/>
          <w:b w:val="false"/>
          <w:i w:val="false"/>
          <w:color w:val="000000"/>
          <w:sz w:val="28"/>
        </w:rPr>
        <w:t>
      5) бюджет тапшылығы (профициті) – - 791 мың теңге;</w:t>
      </w:r>
    </w:p>
    <w:bookmarkEnd w:id="250"/>
    <w:bookmarkStart w:name="z259" w:id="251"/>
    <w:p>
      <w:pPr>
        <w:spacing w:after="0"/>
        <w:ind w:left="0"/>
        <w:jc w:val="both"/>
      </w:pPr>
      <w:r>
        <w:rPr>
          <w:rFonts w:ascii="Times New Roman"/>
          <w:b w:val="false"/>
          <w:i w:val="false"/>
          <w:color w:val="000000"/>
          <w:sz w:val="28"/>
        </w:rPr>
        <w:t>
      6) бюджет тапшылығын қаржыландыру (профицитін пайдалану) – 791 мың теңге, оның ішінде:</w:t>
      </w:r>
    </w:p>
    <w:bookmarkEnd w:id="251"/>
    <w:bookmarkStart w:name="z260" w:id="252"/>
    <w:p>
      <w:pPr>
        <w:spacing w:after="0"/>
        <w:ind w:left="0"/>
        <w:jc w:val="both"/>
      </w:pPr>
      <w:r>
        <w:rPr>
          <w:rFonts w:ascii="Times New Roman"/>
          <w:b w:val="false"/>
          <w:i w:val="false"/>
          <w:color w:val="000000"/>
          <w:sz w:val="28"/>
        </w:rPr>
        <w:t>
      қарыздар түсімі – 0 мың теңге;</w:t>
      </w:r>
    </w:p>
    <w:bookmarkEnd w:id="252"/>
    <w:bookmarkStart w:name="z261" w:id="253"/>
    <w:p>
      <w:pPr>
        <w:spacing w:after="0"/>
        <w:ind w:left="0"/>
        <w:jc w:val="both"/>
      </w:pPr>
      <w:r>
        <w:rPr>
          <w:rFonts w:ascii="Times New Roman"/>
          <w:b w:val="false"/>
          <w:i w:val="false"/>
          <w:color w:val="000000"/>
          <w:sz w:val="28"/>
        </w:rPr>
        <w:t>
      қарыздарды өтеу – 0 мың теңге;</w:t>
      </w:r>
    </w:p>
    <w:bookmarkEnd w:id="253"/>
    <w:bookmarkStart w:name="z262" w:id="254"/>
    <w:p>
      <w:pPr>
        <w:spacing w:after="0"/>
        <w:ind w:left="0"/>
        <w:jc w:val="both"/>
      </w:pPr>
      <w:r>
        <w:rPr>
          <w:rFonts w:ascii="Times New Roman"/>
          <w:b w:val="false"/>
          <w:i w:val="false"/>
          <w:color w:val="000000"/>
          <w:sz w:val="28"/>
        </w:rPr>
        <w:t>
      бюджет қаражатының пайдаланылатын қалдықтары – 791 мың теңге.</w:t>
      </w:r>
    </w:p>
    <w:bookmarkEnd w:id="254"/>
    <w:bookmarkStart w:name="z263" w:id="255"/>
    <w:p>
      <w:pPr>
        <w:spacing w:after="0"/>
        <w:ind w:left="0"/>
        <w:jc w:val="both"/>
      </w:pPr>
      <w:r>
        <w:rPr>
          <w:rFonts w:ascii="Times New Roman"/>
          <w:b w:val="false"/>
          <w:i w:val="false"/>
          <w:color w:val="000000"/>
          <w:sz w:val="28"/>
        </w:rPr>
        <w:t>
      1.15. Ақсүйек ауылдық округі бойынша:</w:t>
      </w:r>
    </w:p>
    <w:bookmarkEnd w:id="255"/>
    <w:bookmarkStart w:name="z264" w:id="256"/>
    <w:p>
      <w:pPr>
        <w:spacing w:after="0"/>
        <w:ind w:left="0"/>
        <w:jc w:val="both"/>
      </w:pPr>
      <w:r>
        <w:rPr>
          <w:rFonts w:ascii="Times New Roman"/>
          <w:b w:val="false"/>
          <w:i w:val="false"/>
          <w:color w:val="000000"/>
          <w:sz w:val="28"/>
        </w:rPr>
        <w:t>
      1) кірістер – 44 022 мың теңге, оның ішінде:</w:t>
      </w:r>
    </w:p>
    <w:bookmarkEnd w:id="256"/>
    <w:bookmarkStart w:name="z265" w:id="257"/>
    <w:p>
      <w:pPr>
        <w:spacing w:after="0"/>
        <w:ind w:left="0"/>
        <w:jc w:val="both"/>
      </w:pPr>
      <w:r>
        <w:rPr>
          <w:rFonts w:ascii="Times New Roman"/>
          <w:b w:val="false"/>
          <w:i w:val="false"/>
          <w:color w:val="000000"/>
          <w:sz w:val="28"/>
        </w:rPr>
        <w:t>
      салықтық түсімдер – 2 501 мың теңге;</w:t>
      </w:r>
    </w:p>
    <w:bookmarkEnd w:id="257"/>
    <w:bookmarkStart w:name="z266" w:id="258"/>
    <w:p>
      <w:pPr>
        <w:spacing w:after="0"/>
        <w:ind w:left="0"/>
        <w:jc w:val="both"/>
      </w:pPr>
      <w:r>
        <w:rPr>
          <w:rFonts w:ascii="Times New Roman"/>
          <w:b w:val="false"/>
          <w:i w:val="false"/>
          <w:color w:val="000000"/>
          <w:sz w:val="28"/>
        </w:rPr>
        <w:t>
      салықтық емес түсімдер – 0 мың теңге;</w:t>
      </w:r>
    </w:p>
    <w:bookmarkEnd w:id="258"/>
    <w:bookmarkStart w:name="z267" w:id="25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9"/>
    <w:bookmarkStart w:name="z268" w:id="260"/>
    <w:p>
      <w:pPr>
        <w:spacing w:after="0"/>
        <w:ind w:left="0"/>
        <w:jc w:val="both"/>
      </w:pPr>
      <w:r>
        <w:rPr>
          <w:rFonts w:ascii="Times New Roman"/>
          <w:b w:val="false"/>
          <w:i w:val="false"/>
          <w:color w:val="000000"/>
          <w:sz w:val="28"/>
        </w:rPr>
        <w:t>
      трансферттердің түсімі – 41 521 мың теңге;</w:t>
      </w:r>
    </w:p>
    <w:bookmarkEnd w:id="260"/>
    <w:bookmarkStart w:name="z269" w:id="261"/>
    <w:p>
      <w:pPr>
        <w:spacing w:after="0"/>
        <w:ind w:left="0"/>
        <w:jc w:val="both"/>
      </w:pPr>
      <w:r>
        <w:rPr>
          <w:rFonts w:ascii="Times New Roman"/>
          <w:b w:val="false"/>
          <w:i w:val="false"/>
          <w:color w:val="000000"/>
          <w:sz w:val="28"/>
        </w:rPr>
        <w:t>
      2) шығындар – 44 201 мың теңге;</w:t>
      </w:r>
    </w:p>
    <w:bookmarkEnd w:id="261"/>
    <w:bookmarkStart w:name="z270" w:id="262"/>
    <w:p>
      <w:pPr>
        <w:spacing w:after="0"/>
        <w:ind w:left="0"/>
        <w:jc w:val="both"/>
      </w:pPr>
      <w:r>
        <w:rPr>
          <w:rFonts w:ascii="Times New Roman"/>
          <w:b w:val="false"/>
          <w:i w:val="false"/>
          <w:color w:val="000000"/>
          <w:sz w:val="28"/>
        </w:rPr>
        <w:t>
      3) таза бюджеттік кредиттеу – 0 мың теңге, оның ішінде:</w:t>
      </w:r>
    </w:p>
    <w:bookmarkEnd w:id="262"/>
    <w:bookmarkStart w:name="z271" w:id="263"/>
    <w:p>
      <w:pPr>
        <w:spacing w:after="0"/>
        <w:ind w:left="0"/>
        <w:jc w:val="both"/>
      </w:pPr>
      <w:r>
        <w:rPr>
          <w:rFonts w:ascii="Times New Roman"/>
          <w:b w:val="false"/>
          <w:i w:val="false"/>
          <w:color w:val="000000"/>
          <w:sz w:val="28"/>
        </w:rPr>
        <w:t>
      бюджеттік кредиттер – 0 мың теңге;</w:t>
      </w:r>
    </w:p>
    <w:bookmarkEnd w:id="263"/>
    <w:bookmarkStart w:name="z272" w:id="264"/>
    <w:p>
      <w:pPr>
        <w:spacing w:after="0"/>
        <w:ind w:left="0"/>
        <w:jc w:val="both"/>
      </w:pPr>
      <w:r>
        <w:rPr>
          <w:rFonts w:ascii="Times New Roman"/>
          <w:b w:val="false"/>
          <w:i w:val="false"/>
          <w:color w:val="000000"/>
          <w:sz w:val="28"/>
        </w:rPr>
        <w:t>
      бюджеттік кредиттерді өтеу – 0 мың теңге;</w:t>
      </w:r>
    </w:p>
    <w:bookmarkEnd w:id="264"/>
    <w:bookmarkStart w:name="z273" w:id="26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5"/>
    <w:bookmarkStart w:name="z274" w:id="266"/>
    <w:p>
      <w:pPr>
        <w:spacing w:after="0"/>
        <w:ind w:left="0"/>
        <w:jc w:val="both"/>
      </w:pPr>
      <w:r>
        <w:rPr>
          <w:rFonts w:ascii="Times New Roman"/>
          <w:b w:val="false"/>
          <w:i w:val="false"/>
          <w:color w:val="000000"/>
          <w:sz w:val="28"/>
        </w:rPr>
        <w:t>
      қаржы активтерін сатып алу – 0 мың теңге;</w:t>
      </w:r>
    </w:p>
    <w:bookmarkEnd w:id="266"/>
    <w:bookmarkStart w:name="z275" w:id="26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7"/>
    <w:bookmarkStart w:name="z276" w:id="268"/>
    <w:p>
      <w:pPr>
        <w:spacing w:after="0"/>
        <w:ind w:left="0"/>
        <w:jc w:val="both"/>
      </w:pPr>
      <w:r>
        <w:rPr>
          <w:rFonts w:ascii="Times New Roman"/>
          <w:b w:val="false"/>
          <w:i w:val="false"/>
          <w:color w:val="000000"/>
          <w:sz w:val="28"/>
        </w:rPr>
        <w:t>
      5) бюджет тапшылығы (профициті) – - 179 мың теңге;</w:t>
      </w:r>
    </w:p>
    <w:bookmarkEnd w:id="268"/>
    <w:bookmarkStart w:name="z277" w:id="269"/>
    <w:p>
      <w:pPr>
        <w:spacing w:after="0"/>
        <w:ind w:left="0"/>
        <w:jc w:val="both"/>
      </w:pPr>
      <w:r>
        <w:rPr>
          <w:rFonts w:ascii="Times New Roman"/>
          <w:b w:val="false"/>
          <w:i w:val="false"/>
          <w:color w:val="000000"/>
          <w:sz w:val="28"/>
        </w:rPr>
        <w:t>
      6) бюджет тапшылығын қаржыландыру (профицитін пайдалану) – 179 мың теңге, оның ішінде:</w:t>
      </w:r>
    </w:p>
    <w:bookmarkEnd w:id="269"/>
    <w:bookmarkStart w:name="z278" w:id="270"/>
    <w:p>
      <w:pPr>
        <w:spacing w:after="0"/>
        <w:ind w:left="0"/>
        <w:jc w:val="both"/>
      </w:pPr>
      <w:r>
        <w:rPr>
          <w:rFonts w:ascii="Times New Roman"/>
          <w:b w:val="false"/>
          <w:i w:val="false"/>
          <w:color w:val="000000"/>
          <w:sz w:val="28"/>
        </w:rPr>
        <w:t>
      қарыздар түсімі – 0 мың теңге;</w:t>
      </w:r>
    </w:p>
    <w:bookmarkEnd w:id="270"/>
    <w:bookmarkStart w:name="z279" w:id="271"/>
    <w:p>
      <w:pPr>
        <w:spacing w:after="0"/>
        <w:ind w:left="0"/>
        <w:jc w:val="both"/>
      </w:pPr>
      <w:r>
        <w:rPr>
          <w:rFonts w:ascii="Times New Roman"/>
          <w:b w:val="false"/>
          <w:i w:val="false"/>
          <w:color w:val="000000"/>
          <w:sz w:val="28"/>
        </w:rPr>
        <w:t>
      қарыздарды өтеу – 0 мың теңге;</w:t>
      </w:r>
    </w:p>
    <w:bookmarkEnd w:id="271"/>
    <w:bookmarkStart w:name="z280" w:id="272"/>
    <w:p>
      <w:pPr>
        <w:spacing w:after="0"/>
        <w:ind w:left="0"/>
        <w:jc w:val="both"/>
      </w:pPr>
      <w:r>
        <w:rPr>
          <w:rFonts w:ascii="Times New Roman"/>
          <w:b w:val="false"/>
          <w:i w:val="false"/>
          <w:color w:val="000000"/>
          <w:sz w:val="28"/>
        </w:rPr>
        <w:t>
      бюджет қаражатының пайдаланылатын қалдықтары – 179 мың теңге.</w:t>
      </w:r>
    </w:p>
    <w:bookmarkEnd w:id="272"/>
    <w:bookmarkStart w:name="z281" w:id="273"/>
    <w:p>
      <w:pPr>
        <w:spacing w:after="0"/>
        <w:ind w:left="0"/>
        <w:jc w:val="both"/>
      </w:pPr>
      <w:r>
        <w:rPr>
          <w:rFonts w:ascii="Times New Roman"/>
          <w:b w:val="false"/>
          <w:i w:val="false"/>
          <w:color w:val="000000"/>
          <w:sz w:val="28"/>
        </w:rPr>
        <w:t>
      1.16. Мыңарал ауылдық округі бойынша:</w:t>
      </w:r>
    </w:p>
    <w:bookmarkEnd w:id="273"/>
    <w:bookmarkStart w:name="z282" w:id="274"/>
    <w:p>
      <w:pPr>
        <w:spacing w:after="0"/>
        <w:ind w:left="0"/>
        <w:jc w:val="both"/>
      </w:pPr>
      <w:r>
        <w:rPr>
          <w:rFonts w:ascii="Times New Roman"/>
          <w:b w:val="false"/>
          <w:i w:val="false"/>
          <w:color w:val="000000"/>
          <w:sz w:val="28"/>
        </w:rPr>
        <w:t>
      1) кірістер – 46 594 мың теңге, оның ішінде:</w:t>
      </w:r>
    </w:p>
    <w:bookmarkEnd w:id="274"/>
    <w:bookmarkStart w:name="z283" w:id="275"/>
    <w:p>
      <w:pPr>
        <w:spacing w:after="0"/>
        <w:ind w:left="0"/>
        <w:jc w:val="both"/>
      </w:pPr>
      <w:r>
        <w:rPr>
          <w:rFonts w:ascii="Times New Roman"/>
          <w:b w:val="false"/>
          <w:i w:val="false"/>
          <w:color w:val="000000"/>
          <w:sz w:val="28"/>
        </w:rPr>
        <w:t>
      салықтық түсімдер – 1 070 мың теңге;</w:t>
      </w:r>
    </w:p>
    <w:bookmarkEnd w:id="275"/>
    <w:bookmarkStart w:name="z284" w:id="276"/>
    <w:p>
      <w:pPr>
        <w:spacing w:after="0"/>
        <w:ind w:left="0"/>
        <w:jc w:val="both"/>
      </w:pPr>
      <w:r>
        <w:rPr>
          <w:rFonts w:ascii="Times New Roman"/>
          <w:b w:val="false"/>
          <w:i w:val="false"/>
          <w:color w:val="000000"/>
          <w:sz w:val="28"/>
        </w:rPr>
        <w:t>
      салықтық емес түсімдер – 0 мың теңге;</w:t>
      </w:r>
    </w:p>
    <w:bookmarkEnd w:id="276"/>
    <w:bookmarkStart w:name="z285" w:id="27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7"/>
    <w:bookmarkStart w:name="z286" w:id="278"/>
    <w:p>
      <w:pPr>
        <w:spacing w:after="0"/>
        <w:ind w:left="0"/>
        <w:jc w:val="both"/>
      </w:pPr>
      <w:r>
        <w:rPr>
          <w:rFonts w:ascii="Times New Roman"/>
          <w:b w:val="false"/>
          <w:i w:val="false"/>
          <w:color w:val="000000"/>
          <w:sz w:val="28"/>
        </w:rPr>
        <w:t>
      трансферттердің түсімі – 45 524 мың теңге;</w:t>
      </w:r>
    </w:p>
    <w:bookmarkEnd w:id="278"/>
    <w:bookmarkStart w:name="z287" w:id="279"/>
    <w:p>
      <w:pPr>
        <w:spacing w:after="0"/>
        <w:ind w:left="0"/>
        <w:jc w:val="both"/>
      </w:pPr>
      <w:r>
        <w:rPr>
          <w:rFonts w:ascii="Times New Roman"/>
          <w:b w:val="false"/>
          <w:i w:val="false"/>
          <w:color w:val="000000"/>
          <w:sz w:val="28"/>
        </w:rPr>
        <w:t>
      2) шығындар – 47 654 мың теңге;</w:t>
      </w:r>
    </w:p>
    <w:bookmarkEnd w:id="279"/>
    <w:bookmarkStart w:name="z288" w:id="280"/>
    <w:p>
      <w:pPr>
        <w:spacing w:after="0"/>
        <w:ind w:left="0"/>
        <w:jc w:val="both"/>
      </w:pPr>
      <w:r>
        <w:rPr>
          <w:rFonts w:ascii="Times New Roman"/>
          <w:b w:val="false"/>
          <w:i w:val="false"/>
          <w:color w:val="000000"/>
          <w:sz w:val="28"/>
        </w:rPr>
        <w:t>
      3) таза бюджеттік кредиттеу – 0 мың теңге, оның ішінде:</w:t>
      </w:r>
    </w:p>
    <w:bookmarkEnd w:id="280"/>
    <w:bookmarkStart w:name="z289" w:id="281"/>
    <w:p>
      <w:pPr>
        <w:spacing w:after="0"/>
        <w:ind w:left="0"/>
        <w:jc w:val="both"/>
      </w:pPr>
      <w:r>
        <w:rPr>
          <w:rFonts w:ascii="Times New Roman"/>
          <w:b w:val="false"/>
          <w:i w:val="false"/>
          <w:color w:val="000000"/>
          <w:sz w:val="28"/>
        </w:rPr>
        <w:t>
      бюджеттік кредиттер – 0 мың теңге;</w:t>
      </w:r>
    </w:p>
    <w:bookmarkEnd w:id="281"/>
    <w:bookmarkStart w:name="z290" w:id="282"/>
    <w:p>
      <w:pPr>
        <w:spacing w:after="0"/>
        <w:ind w:left="0"/>
        <w:jc w:val="both"/>
      </w:pPr>
      <w:r>
        <w:rPr>
          <w:rFonts w:ascii="Times New Roman"/>
          <w:b w:val="false"/>
          <w:i w:val="false"/>
          <w:color w:val="000000"/>
          <w:sz w:val="28"/>
        </w:rPr>
        <w:t>
      бюджеттік кредиттерді өтеу – 0 мың теңге;</w:t>
      </w:r>
    </w:p>
    <w:bookmarkEnd w:id="282"/>
    <w:bookmarkStart w:name="z291" w:id="28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3"/>
    <w:bookmarkStart w:name="z292" w:id="284"/>
    <w:p>
      <w:pPr>
        <w:spacing w:after="0"/>
        <w:ind w:left="0"/>
        <w:jc w:val="both"/>
      </w:pPr>
      <w:r>
        <w:rPr>
          <w:rFonts w:ascii="Times New Roman"/>
          <w:b w:val="false"/>
          <w:i w:val="false"/>
          <w:color w:val="000000"/>
          <w:sz w:val="28"/>
        </w:rPr>
        <w:t>
      қаржы активтерін сатып алу – 0 мың теңге;</w:t>
      </w:r>
    </w:p>
    <w:bookmarkEnd w:id="284"/>
    <w:bookmarkStart w:name="z293" w:id="28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5"/>
    <w:bookmarkStart w:name="z294" w:id="286"/>
    <w:p>
      <w:pPr>
        <w:spacing w:after="0"/>
        <w:ind w:left="0"/>
        <w:jc w:val="both"/>
      </w:pPr>
      <w:r>
        <w:rPr>
          <w:rFonts w:ascii="Times New Roman"/>
          <w:b w:val="false"/>
          <w:i w:val="false"/>
          <w:color w:val="000000"/>
          <w:sz w:val="28"/>
        </w:rPr>
        <w:t>
      5) бюджет тапшылығы (профициті) – - 1 060 мың теңге;</w:t>
      </w:r>
    </w:p>
    <w:bookmarkEnd w:id="286"/>
    <w:bookmarkStart w:name="z295" w:id="287"/>
    <w:p>
      <w:pPr>
        <w:spacing w:after="0"/>
        <w:ind w:left="0"/>
        <w:jc w:val="both"/>
      </w:pPr>
      <w:r>
        <w:rPr>
          <w:rFonts w:ascii="Times New Roman"/>
          <w:b w:val="false"/>
          <w:i w:val="false"/>
          <w:color w:val="000000"/>
          <w:sz w:val="28"/>
        </w:rPr>
        <w:t>
      6) бюджет тапшылығын қаржыландыру (профицитін пайдалану) – 1 060 мың теңге, оның ішінде:</w:t>
      </w:r>
    </w:p>
    <w:bookmarkEnd w:id="287"/>
    <w:bookmarkStart w:name="z296" w:id="288"/>
    <w:p>
      <w:pPr>
        <w:spacing w:after="0"/>
        <w:ind w:left="0"/>
        <w:jc w:val="both"/>
      </w:pPr>
      <w:r>
        <w:rPr>
          <w:rFonts w:ascii="Times New Roman"/>
          <w:b w:val="false"/>
          <w:i w:val="false"/>
          <w:color w:val="000000"/>
          <w:sz w:val="28"/>
        </w:rPr>
        <w:t>
      қарыздар түсімі – 0 мың теңге;</w:t>
      </w:r>
    </w:p>
    <w:bookmarkEnd w:id="288"/>
    <w:bookmarkStart w:name="z297" w:id="289"/>
    <w:p>
      <w:pPr>
        <w:spacing w:after="0"/>
        <w:ind w:left="0"/>
        <w:jc w:val="both"/>
      </w:pPr>
      <w:r>
        <w:rPr>
          <w:rFonts w:ascii="Times New Roman"/>
          <w:b w:val="false"/>
          <w:i w:val="false"/>
          <w:color w:val="000000"/>
          <w:sz w:val="28"/>
        </w:rPr>
        <w:t>
      қарыздарды өтеу – 0 мың теңге;</w:t>
      </w:r>
    </w:p>
    <w:bookmarkEnd w:id="289"/>
    <w:bookmarkStart w:name="z298" w:id="290"/>
    <w:p>
      <w:pPr>
        <w:spacing w:after="0"/>
        <w:ind w:left="0"/>
        <w:jc w:val="both"/>
      </w:pPr>
      <w:r>
        <w:rPr>
          <w:rFonts w:ascii="Times New Roman"/>
          <w:b w:val="false"/>
          <w:i w:val="false"/>
          <w:color w:val="000000"/>
          <w:sz w:val="28"/>
        </w:rPr>
        <w:t>
      бюджет қаражатының пайдаланылатын қалдықтары – 1 060 мың теңге."</w:t>
      </w:r>
    </w:p>
    <w:bookmarkEnd w:id="290"/>
    <w:bookmarkStart w:name="z299" w:id="29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жазылсын.</w:t>
      </w:r>
    </w:p>
    <w:bookmarkEnd w:id="291"/>
    <w:bookmarkStart w:name="z300" w:id="292"/>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9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15 шілдедегі №19-2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28 желтоқсандағы №14-2</w:t>
            </w:r>
            <w:r>
              <w:br/>
            </w:r>
            <w:r>
              <w:rPr>
                <w:rFonts w:ascii="Times New Roman"/>
                <w:b w:val="false"/>
                <w:i w:val="false"/>
                <w:color w:val="000000"/>
                <w:sz w:val="20"/>
              </w:rPr>
              <w:t>шешіміне 1 қосымша</w:t>
            </w:r>
          </w:p>
        </w:tc>
      </w:tr>
    </w:tbl>
    <w:bookmarkStart w:name="z308" w:id="293"/>
    <w:p>
      <w:pPr>
        <w:spacing w:after="0"/>
        <w:ind w:left="0"/>
        <w:jc w:val="left"/>
      </w:pPr>
      <w:r>
        <w:rPr>
          <w:rFonts w:ascii="Times New Roman"/>
          <w:b/>
          <w:i w:val="false"/>
          <w:color w:val="000000"/>
        </w:rPr>
        <w:t xml:space="preserve"> 2022 жылға арналған Мойынқұм ауылдық округінің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15 шілдедегі №19-2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№14-2</w:t>
            </w:r>
            <w:r>
              <w:rPr>
                <w:rFonts w:ascii="Times New Roman"/>
                <w:b w:val="false"/>
                <w:i w:val="false"/>
                <w:color w:val="000000"/>
                <w:sz w:val="20"/>
              </w:rPr>
              <w:t xml:space="preserve"> шешіміне 4 қосымша</w:t>
            </w:r>
          </w:p>
        </w:tc>
      </w:tr>
    </w:tbl>
    <w:bookmarkStart w:name="z315" w:id="294"/>
    <w:p>
      <w:pPr>
        <w:spacing w:after="0"/>
        <w:ind w:left="0"/>
        <w:jc w:val="left"/>
      </w:pPr>
      <w:r>
        <w:rPr>
          <w:rFonts w:ascii="Times New Roman"/>
          <w:b/>
          <w:i w:val="false"/>
          <w:color w:val="000000"/>
        </w:rPr>
        <w:t xml:space="preserve"> 2022 жылға арналған Бірлік ауылдық округінің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15 шілдедегі №19-2</w:t>
            </w:r>
            <w:r>
              <w:br/>
            </w:r>
            <w:r>
              <w:rPr>
                <w:rFonts w:ascii="Times New Roman"/>
                <w:b w:val="false"/>
                <w:i w:val="false"/>
                <w:color w:val="000000"/>
                <w:sz w:val="20"/>
              </w:rPr>
              <w:t>шешіміне 3 қосымша</w:t>
            </w:r>
            <w:r>
              <w:br/>
            </w: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28 желтоқсандағы №14-2</w:t>
            </w:r>
            <w:r>
              <w:br/>
            </w:r>
            <w:r>
              <w:rPr>
                <w:rFonts w:ascii="Times New Roman"/>
                <w:b w:val="false"/>
                <w:i w:val="false"/>
                <w:color w:val="000000"/>
                <w:sz w:val="20"/>
              </w:rPr>
              <w:t>шешіміне 7 қосымша</w:t>
            </w:r>
          </w:p>
        </w:tc>
      </w:tr>
    </w:tbl>
    <w:bookmarkStart w:name="z322" w:id="295"/>
    <w:p>
      <w:pPr>
        <w:spacing w:after="0"/>
        <w:ind w:left="0"/>
        <w:jc w:val="left"/>
      </w:pPr>
      <w:r>
        <w:rPr>
          <w:rFonts w:ascii="Times New Roman"/>
          <w:b/>
          <w:i w:val="false"/>
          <w:color w:val="000000"/>
        </w:rPr>
        <w:t xml:space="preserve"> 2022 жылға арналған Кеңес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15 шілдедегі №19-2</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28 желтоқсандағы №14-2</w:t>
            </w:r>
            <w:r>
              <w:br/>
            </w:r>
            <w:r>
              <w:rPr>
                <w:rFonts w:ascii="Times New Roman"/>
                <w:b w:val="false"/>
                <w:i w:val="false"/>
                <w:color w:val="000000"/>
                <w:sz w:val="20"/>
              </w:rPr>
              <w:t>шешіміне 10 қосымша</w:t>
            </w:r>
          </w:p>
        </w:tc>
      </w:tr>
    </w:tbl>
    <w:bookmarkStart w:name="z329" w:id="296"/>
    <w:p>
      <w:pPr>
        <w:spacing w:after="0"/>
        <w:ind w:left="0"/>
        <w:jc w:val="left"/>
      </w:pPr>
      <w:r>
        <w:rPr>
          <w:rFonts w:ascii="Times New Roman"/>
          <w:b/>
          <w:i w:val="false"/>
          <w:color w:val="000000"/>
        </w:rPr>
        <w:t xml:space="preserve"> 2022 жылға арналған Шығанақ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15 шілдедегі №19-2</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28 желтоқсандағы №14-2</w:t>
            </w:r>
            <w:r>
              <w:br/>
            </w:r>
            <w:r>
              <w:rPr>
                <w:rFonts w:ascii="Times New Roman"/>
                <w:b w:val="false"/>
                <w:i w:val="false"/>
                <w:color w:val="000000"/>
                <w:sz w:val="20"/>
              </w:rPr>
              <w:t>шешіміне 13 қосымша</w:t>
            </w:r>
          </w:p>
        </w:tc>
      </w:tr>
    </w:tbl>
    <w:bookmarkStart w:name="z336" w:id="297"/>
    <w:p>
      <w:pPr>
        <w:spacing w:after="0"/>
        <w:ind w:left="0"/>
        <w:jc w:val="left"/>
      </w:pPr>
      <w:r>
        <w:rPr>
          <w:rFonts w:ascii="Times New Roman"/>
          <w:b/>
          <w:i w:val="false"/>
          <w:color w:val="000000"/>
        </w:rPr>
        <w:t xml:space="preserve"> 2022 жылға арналған Ұланбел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15 шілдедегі №19-2</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28 желтоқсандағы №14-2</w:t>
            </w:r>
            <w:r>
              <w:br/>
            </w:r>
            <w:r>
              <w:rPr>
                <w:rFonts w:ascii="Times New Roman"/>
                <w:b w:val="false"/>
                <w:i w:val="false"/>
                <w:color w:val="000000"/>
                <w:sz w:val="20"/>
              </w:rPr>
              <w:t>шешіміне 16 қосымша</w:t>
            </w:r>
          </w:p>
        </w:tc>
      </w:tr>
    </w:tbl>
    <w:bookmarkStart w:name="z343" w:id="298"/>
    <w:p>
      <w:pPr>
        <w:spacing w:after="0"/>
        <w:ind w:left="0"/>
        <w:jc w:val="left"/>
      </w:pPr>
      <w:r>
        <w:rPr>
          <w:rFonts w:ascii="Times New Roman"/>
          <w:b/>
          <w:i w:val="false"/>
          <w:color w:val="000000"/>
        </w:rPr>
        <w:t xml:space="preserve"> 2022 жылға арналған Қарабөгет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15 шілдедегі №19-2</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№14-2</w:t>
            </w:r>
            <w:r>
              <w:rPr>
                <w:rFonts w:ascii="Times New Roman"/>
                <w:b w:val="false"/>
                <w:i w:val="false"/>
                <w:color w:val="000000"/>
                <w:sz w:val="20"/>
              </w:rPr>
              <w:t xml:space="preserve"> шешіміне 19 қосымша</w:t>
            </w:r>
          </w:p>
        </w:tc>
      </w:tr>
    </w:tbl>
    <w:bookmarkStart w:name="z350" w:id="299"/>
    <w:p>
      <w:pPr>
        <w:spacing w:after="0"/>
        <w:ind w:left="0"/>
        <w:jc w:val="left"/>
      </w:pPr>
      <w:r>
        <w:rPr>
          <w:rFonts w:ascii="Times New Roman"/>
          <w:b/>
          <w:i w:val="false"/>
          <w:color w:val="000000"/>
        </w:rPr>
        <w:t xml:space="preserve"> 2022 жылға арналған Қылышбай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15 шілдедегі №19-2</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28 желтоқсандағы №14-2</w:t>
            </w:r>
            <w:r>
              <w:br/>
            </w:r>
            <w:r>
              <w:rPr>
                <w:rFonts w:ascii="Times New Roman"/>
                <w:b w:val="false"/>
                <w:i w:val="false"/>
                <w:color w:val="000000"/>
                <w:sz w:val="20"/>
              </w:rPr>
              <w:t>шешіміне 22 қосымша</w:t>
            </w:r>
          </w:p>
        </w:tc>
      </w:tr>
    </w:tbl>
    <w:bookmarkStart w:name="z357" w:id="300"/>
    <w:p>
      <w:pPr>
        <w:spacing w:after="0"/>
        <w:ind w:left="0"/>
        <w:jc w:val="left"/>
      </w:pPr>
      <w:r>
        <w:rPr>
          <w:rFonts w:ascii="Times New Roman"/>
          <w:b/>
          <w:i w:val="false"/>
          <w:color w:val="000000"/>
        </w:rPr>
        <w:t xml:space="preserve"> 2022 жылға арналған Жамбыл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15 шілдедегі №19-2</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28 желтоқсандағы №14-2</w:t>
            </w:r>
            <w:r>
              <w:br/>
            </w:r>
            <w:r>
              <w:rPr>
                <w:rFonts w:ascii="Times New Roman"/>
                <w:b w:val="false"/>
                <w:i w:val="false"/>
                <w:color w:val="000000"/>
                <w:sz w:val="20"/>
              </w:rPr>
              <w:t>шешіміне 25 қосымша</w:t>
            </w:r>
          </w:p>
        </w:tc>
      </w:tr>
    </w:tbl>
    <w:bookmarkStart w:name="z364" w:id="301"/>
    <w:p>
      <w:pPr>
        <w:spacing w:after="0"/>
        <w:ind w:left="0"/>
        <w:jc w:val="left"/>
      </w:pPr>
      <w:r>
        <w:rPr>
          <w:rFonts w:ascii="Times New Roman"/>
          <w:b/>
          <w:i w:val="false"/>
          <w:color w:val="000000"/>
        </w:rPr>
        <w:t xml:space="preserve"> 2022 жылға арналған Қызылотау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15 шілдедегі №19-2</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28 желтоқсандағы №14-2</w:t>
            </w:r>
            <w:r>
              <w:br/>
            </w:r>
            <w:r>
              <w:rPr>
                <w:rFonts w:ascii="Times New Roman"/>
                <w:b w:val="false"/>
                <w:i w:val="false"/>
                <w:color w:val="000000"/>
                <w:sz w:val="20"/>
              </w:rPr>
              <w:t>шешіміне 28 қосымша</w:t>
            </w:r>
          </w:p>
        </w:tc>
      </w:tr>
    </w:tbl>
    <w:bookmarkStart w:name="z371" w:id="302"/>
    <w:p>
      <w:pPr>
        <w:spacing w:after="0"/>
        <w:ind w:left="0"/>
        <w:jc w:val="left"/>
      </w:pPr>
      <w:r>
        <w:rPr>
          <w:rFonts w:ascii="Times New Roman"/>
          <w:b/>
          <w:i w:val="false"/>
          <w:color w:val="000000"/>
        </w:rPr>
        <w:t xml:space="preserve"> 2022 жылға арналған Қызылтал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15 шілдедегі №19-2</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28 желтоқсандағы №14-2</w:t>
            </w:r>
            <w:r>
              <w:br/>
            </w:r>
            <w:r>
              <w:rPr>
                <w:rFonts w:ascii="Times New Roman"/>
                <w:b w:val="false"/>
                <w:i w:val="false"/>
                <w:color w:val="000000"/>
                <w:sz w:val="20"/>
              </w:rPr>
              <w:t>шешіміне 31 қосымша</w:t>
            </w:r>
          </w:p>
        </w:tc>
      </w:tr>
    </w:tbl>
    <w:bookmarkStart w:name="z378" w:id="303"/>
    <w:p>
      <w:pPr>
        <w:spacing w:after="0"/>
        <w:ind w:left="0"/>
        <w:jc w:val="left"/>
      </w:pPr>
      <w:r>
        <w:rPr>
          <w:rFonts w:ascii="Times New Roman"/>
          <w:b/>
          <w:i w:val="false"/>
          <w:color w:val="000000"/>
        </w:rPr>
        <w:t xml:space="preserve"> 2022 жылға арналған Биназар ауылдық округінің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15 шілдедегі №19-2</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28 желтоқсандағы №14-2</w:t>
            </w:r>
            <w:r>
              <w:br/>
            </w:r>
            <w:r>
              <w:rPr>
                <w:rFonts w:ascii="Times New Roman"/>
                <w:b w:val="false"/>
                <w:i w:val="false"/>
                <w:color w:val="000000"/>
                <w:sz w:val="20"/>
              </w:rPr>
              <w:t>шешіміне 34 қосымша</w:t>
            </w:r>
          </w:p>
        </w:tc>
      </w:tr>
    </w:tbl>
    <w:bookmarkStart w:name="z385" w:id="304"/>
    <w:p>
      <w:pPr>
        <w:spacing w:after="0"/>
        <w:ind w:left="0"/>
        <w:jc w:val="left"/>
      </w:pPr>
      <w:r>
        <w:rPr>
          <w:rFonts w:ascii="Times New Roman"/>
          <w:b/>
          <w:i w:val="false"/>
          <w:color w:val="000000"/>
        </w:rPr>
        <w:t xml:space="preserve"> 2022 жылға арналған Хантау ауылдық округінің бюджеті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15 шілдедегі №19-2</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28 желтоқсандағы №14-2</w:t>
            </w:r>
            <w:r>
              <w:br/>
            </w:r>
            <w:r>
              <w:rPr>
                <w:rFonts w:ascii="Times New Roman"/>
                <w:b w:val="false"/>
                <w:i w:val="false"/>
                <w:color w:val="000000"/>
                <w:sz w:val="20"/>
              </w:rPr>
              <w:t>шешіміне 37 қосымша</w:t>
            </w:r>
          </w:p>
        </w:tc>
      </w:tr>
    </w:tbl>
    <w:bookmarkStart w:name="z392" w:id="305"/>
    <w:p>
      <w:pPr>
        <w:spacing w:after="0"/>
        <w:ind w:left="0"/>
        <w:jc w:val="left"/>
      </w:pPr>
      <w:r>
        <w:rPr>
          <w:rFonts w:ascii="Times New Roman"/>
          <w:b/>
          <w:i w:val="false"/>
          <w:color w:val="000000"/>
        </w:rPr>
        <w:t xml:space="preserve"> 2022 жылға арналған Мирный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15 шілдедегі №19-2</w:t>
            </w:r>
            <w:r>
              <w:br/>
            </w: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28 желтоқсандағы №14-2</w:t>
            </w:r>
            <w:r>
              <w:br/>
            </w:r>
            <w:r>
              <w:rPr>
                <w:rFonts w:ascii="Times New Roman"/>
                <w:b w:val="false"/>
                <w:i w:val="false"/>
                <w:color w:val="000000"/>
                <w:sz w:val="20"/>
              </w:rPr>
              <w:t>шешіміне 40 қосымша</w:t>
            </w:r>
          </w:p>
        </w:tc>
      </w:tr>
    </w:tbl>
    <w:bookmarkStart w:name="z399" w:id="306"/>
    <w:p>
      <w:pPr>
        <w:spacing w:after="0"/>
        <w:ind w:left="0"/>
        <w:jc w:val="left"/>
      </w:pPr>
      <w:r>
        <w:rPr>
          <w:rFonts w:ascii="Times New Roman"/>
          <w:b/>
          <w:i w:val="false"/>
          <w:color w:val="000000"/>
        </w:rPr>
        <w:t xml:space="preserve"> 2022 жылға арналған Ақбақай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15 шілдедегі №19-2</w:t>
            </w:r>
            <w:r>
              <w:br/>
            </w:r>
            <w:r>
              <w:rPr>
                <w:rFonts w:ascii="Times New Roman"/>
                <w:b w:val="false"/>
                <w:i w:val="false"/>
                <w:color w:val="000000"/>
                <w:sz w:val="20"/>
              </w:rPr>
              <w:t>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28 желтоқсандағы №14-2</w:t>
            </w:r>
            <w:r>
              <w:br/>
            </w:r>
            <w:r>
              <w:rPr>
                <w:rFonts w:ascii="Times New Roman"/>
                <w:b w:val="false"/>
                <w:i w:val="false"/>
                <w:color w:val="000000"/>
                <w:sz w:val="20"/>
              </w:rPr>
              <w:t>шешіміне 43 қосымша</w:t>
            </w:r>
          </w:p>
        </w:tc>
      </w:tr>
    </w:tbl>
    <w:bookmarkStart w:name="z406" w:id="307"/>
    <w:p>
      <w:pPr>
        <w:spacing w:after="0"/>
        <w:ind w:left="0"/>
        <w:jc w:val="left"/>
      </w:pPr>
      <w:r>
        <w:rPr>
          <w:rFonts w:ascii="Times New Roman"/>
          <w:b/>
          <w:i w:val="false"/>
          <w:color w:val="000000"/>
        </w:rPr>
        <w:t xml:space="preserve"> 2022 жылға арналған Ақсүйек ауылдық округінің бюджеті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15 шілдедегі №19-2</w:t>
            </w:r>
            <w:r>
              <w:br/>
            </w:r>
            <w:r>
              <w:rPr>
                <w:rFonts w:ascii="Times New Roman"/>
                <w:b w:val="false"/>
                <w:i w:val="false"/>
                <w:color w:val="000000"/>
                <w:sz w:val="20"/>
              </w:rPr>
              <w:t>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№14-2</w:t>
            </w:r>
            <w:r>
              <w:rPr>
                <w:rFonts w:ascii="Times New Roman"/>
                <w:b w:val="false"/>
                <w:i w:val="false"/>
                <w:color w:val="000000"/>
                <w:sz w:val="20"/>
              </w:rPr>
              <w:t xml:space="preserve"> шешіміне 46 қосымша</w:t>
            </w:r>
          </w:p>
        </w:tc>
      </w:tr>
    </w:tbl>
    <w:bookmarkStart w:name="z413" w:id="308"/>
    <w:p>
      <w:pPr>
        <w:spacing w:after="0"/>
        <w:ind w:left="0"/>
        <w:jc w:val="left"/>
      </w:pPr>
      <w:r>
        <w:rPr>
          <w:rFonts w:ascii="Times New Roman"/>
          <w:b/>
          <w:i w:val="false"/>
          <w:color w:val="000000"/>
        </w:rPr>
        <w:t xml:space="preserve"> 2022 жылға арналған Мыңарал ауылдық округінің бюджеті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