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e0617" w14:textId="41e06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"2022-2024 жылдарға арналған Меркі ауданы ауылдық округтерінің бюджеттері туралы" Меркі аудандық мәслихатының 2021 жылғы 31 желтоқсандағы №21-2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аудандық мәслихатының 2022 жылғы 9 желтоқсандағы № 38-2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Меркі ауданы ауылдық округтерінің бюджеттері туралы" аудандық мәслихат 2021 жылғы 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21-2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мен толықтырулар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Ақтоған ауылдық округінің 2022-2024 жылдарға бюджеті тиісінше осы шешімнің 1-қосымшаға сәйкес, оның ішінде 2022 жылға келесіндей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64173 мың теңге, оның ішінде: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5560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58613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65354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 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-1181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1181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мың теңге;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1181 мың теңге.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Жамбыл ауылдық округінің 2022-2024 жылдарға бюджеті тиісінше осы шешімнің 2-қосымшаға сәйкес, оның ішінде 2022 жылға келесіндей көлемдерде бекітілсін: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74029 мың теңге, оның ішінде: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24761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120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49148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77858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 0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-3829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3829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3829 мың теңге.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Меркі ауылдық округінің 2022-2024 жылдарға бюджеті тиісінше осы шешімнің 3-қосымшаға сәйкес, оның ішінде 2022 жылға келесіндей көлемдерде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196045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84095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111670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225223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 0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-29178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29178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29178 мың теңге.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Сарымолдаев ауылдық округінің 2022-2024 жылдарға бюджеті тиісінше осы шешімнің 4-қосымшаға сәйкес, оның ішінде 2022 жылға келесіндей көлемдерде бекітілсін: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79880 мың теңге, оның ішінде: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49402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168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420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29890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97246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 0 мың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-17366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17366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17366 мың теңге.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Ойтал ауылдық ауылдық округінің 2022-2024 жылдарға бюджеті тиісінше осы шешімнің 5-қосымшаға сәйкес, оның ішінде 2022 жылға келесіндей көлемдерде бекітілсін: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157233 мың теңге, оның ішінде: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25324 мың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110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131799 мың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160777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 0 мың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-3544 мың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3544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3544 мың теңге.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Т.Рысқұлов ауылдық округінің 2022-2024 жылдарға бюджеті тиісінше осы шешімнің 6-қосымшаға сәйкес, оның ішінде 2022 жылға келесіндей көлемдерде бекітілсін: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205423 мың теңге, оның ішінде: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7200 мың теңге;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198123 мың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209593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 0 мың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-4170 мың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4170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4170 мың теңге.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Тәтті ауылдық округінің 2022-2024 жылдарға бюджеті тиісінше осы шешімнің 7-қосымшаға сәйкес, оның ішінде 2022 жылға келесіндей көлемдерде бекітілсін: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96054 мың теңге, оның ішінде: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4060 мың теңге;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91994 мың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96821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 0 мың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-767 мың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767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767 мың теңге.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Ақарал ауылдық округінің 2022-2024 жылдарға бюджеті тиісінше осы шешімнің 8-қосымшаға сәйкес, оның ішінде 2022 жылға келесіндей көлемдерде бекітілсін: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106264 мың теңге, оның ішінде: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4900 мың теңге;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101364 мың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107847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 0 мың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-1583 мың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1583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1583 мың теңге.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1-9. Сұрат ауылдық округінің 2022-2024 жылдарға бюджеті тиісінше осы шешімнің 9-қосымшаға сәйкес, оның ішінде 2022 жылға келесіндей көлемдерде бекітілсін: 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47191 мың теңге, оның ішінде: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4080 мың теңге;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43111 мың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48998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 0 мың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-1807 мың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1807 мың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мың теңге; 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1807 мың теңге.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Жанатоған ауылдық округінің 2022-2024 жылдарға бюджеті тиісінше осы шешімнің 10-қосымшаға сәйкес, оның ішінде 2022 жылға келесіндей көлемдерде бекітілсін: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54769 мың теңге, оның ішінде: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6000 мың теңге;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48769 мың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56537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 0 мың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-1768 мың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1768 мың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мың теңге; 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1768 мың теңге.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Андас батыр ауылдық округінің 2022-2024 жылдарға бюджеті тиісінше осы шешімнің 11-қосымшаға сәйкес, оның ішінде 2022 жылға келесіндей көлемдерде бекітілсін: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69009 мың теңге, оның ішінде: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20250 мың теңге;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48659 мың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70799 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 0 мың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-1790 мың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1790 мың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мың теңге; 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1790 мың теңге.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Кеңес ауылдық округінің 2022-2024 жылдарға бюджеті тиісінше осы шешімнің 2-қосымшаға сәйкес, оның ішінде 2022 жылға келесіндей көлемдерде бекітілсін: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97541 мың теңге, оның ішінде: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3800 мың теңге;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93711 мың теңге;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98442 мың теңге;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 0 мың теңге;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-901 мың теңге;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901 мың теңге;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мың теңге; 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901 мың теңге.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Ақермен ауылдық округінің 2022-2024 жылдарға бюджеті тиісінше осы шешімнің 13-қосымшаға сәйкес, оның ішінде 2022 жылға келесіндей көлемдерде бекітілсін: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207738 мың теңге, оның ішінде: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4467 мың теңге;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203271 мың теңге;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208770 мың теңге;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 0 мың теңге;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-1032 мың теңге;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1032 мың теңге;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1032 мың теңге.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Аспара ауылдық округінің 2022-2024 жылдарға бюджеті тиісінше осы шешімнің 14-қосымшаға сәйкес, оның ішінде 2022 жылға келесіндей көлемдерде бекітілсін: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145038 мың теңге, оның ішінде: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3030 мың теңге;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141978 мың теңге;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145478 мың теңге;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 0 мың теңге;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-440 мың теңге;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440 мың теңге;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440 мың теңге".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2022 жылғы 1 қантардан бастап қолданысқа енгізіледі. </w:t>
      </w:r>
    </w:p>
    <w:bookmarkEnd w:id="2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Меркі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 шешімге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№21-2 шешіміне 1 қосымша</w:t>
            </w:r>
          </w:p>
        </w:tc>
      </w:tr>
    </w:tbl>
    <w:bookmarkStart w:name="z270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Ақтоған ауылдық округінің бюджеті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 шешімге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№21-2 шешіміне 2 қосымша</w:t>
            </w:r>
          </w:p>
        </w:tc>
      </w:tr>
    </w:tbl>
    <w:bookmarkStart w:name="z277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Жамбыл ауылдық округінің бюджеті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 шешімге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№21-2 шешіміне 3 қосымша</w:t>
            </w:r>
          </w:p>
        </w:tc>
      </w:tr>
    </w:tbl>
    <w:bookmarkStart w:name="z284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Меркі ауылдық округінің бюджеті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 шешімге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№21-2 шешіміне 4 қосымша</w:t>
            </w:r>
          </w:p>
        </w:tc>
      </w:tr>
    </w:tbl>
    <w:bookmarkStart w:name="z291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Сарымолдаев ауылдық округінің бюджеті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 шешімге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№21-2 шешіміне 5 қосымша</w:t>
            </w:r>
          </w:p>
        </w:tc>
      </w:tr>
    </w:tbl>
    <w:bookmarkStart w:name="z298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Ойтал ауылдық округінің бюджеті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 шешімге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№21-2 шешіміне 6 қосымша</w:t>
            </w:r>
          </w:p>
        </w:tc>
      </w:tr>
    </w:tbl>
    <w:bookmarkStart w:name="z305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Рыскулов ауылдық округінің бюджеті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 шешімге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№21-2 шешіміне 7 қосымша</w:t>
            </w:r>
          </w:p>
        </w:tc>
      </w:tr>
    </w:tbl>
    <w:bookmarkStart w:name="z312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Тәтті ауылдық округінің бюджеті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 шешімге 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№21-2 шешіміне 8 қосымша</w:t>
            </w:r>
          </w:p>
        </w:tc>
      </w:tr>
    </w:tbl>
    <w:bookmarkStart w:name="z319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Ақарал ауылдық округінің бюджеті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 шешімге 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№21-2 шешіміне 9 қосымша</w:t>
            </w:r>
          </w:p>
        </w:tc>
      </w:tr>
    </w:tbl>
    <w:bookmarkStart w:name="z326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Сұрат ауылдық округінің бюджеті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 шешімге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№21-2 шешіміне 10 қосымша</w:t>
            </w:r>
          </w:p>
        </w:tc>
      </w:tr>
    </w:tbl>
    <w:bookmarkStart w:name="z333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Жаңатоған ауылдық округінің бюджеті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 шешімге 11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№21-2 шешіміне 11 қосымша</w:t>
            </w:r>
          </w:p>
        </w:tc>
      </w:tr>
    </w:tbl>
    <w:bookmarkStart w:name="z340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Андас-Батыр ауылдық округінің бюджеті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 шешімге 12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№21-2 шешіміне 12 қосымша</w:t>
            </w:r>
          </w:p>
        </w:tc>
      </w:tr>
    </w:tbl>
    <w:bookmarkStart w:name="z347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Кеңес ауылдық округінің бюджеті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 шешімге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№21-2 шешіміне 13 қосымша</w:t>
            </w:r>
          </w:p>
        </w:tc>
      </w:tr>
    </w:tbl>
    <w:bookmarkStart w:name="z354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Ақермен ауылдық округінің бюджеті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 шешімге 14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Меркі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2021 жылғы 31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№21-2 шешіміне 14 қосымша</w:t>
      </w:r>
    </w:p>
    <w:bookmarkEnd w:id="269"/>
    <w:bookmarkStart w:name="z361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Аспара ауылдық округінің бюджеті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