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344cf" w14:textId="9f344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"2022-2024 жылдарға арналған Меркі ауданы ауылдық округтерінің бюджеттері туралы" Меркі аудандық мәслихатының 2021 жылғы 31 желтоқсандағы №21-2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Меркі аудандық мәслихатының 2022 жылғы 10 қазандағы № 34-2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"2022-2024 жылдарға арналған аудандық бюджет туралы" аудан мәслихатының 2021 жылғы 24 желтоқсандағы №19-3 шешіміне өзгерістер енгізу туралы" аудан мәслихатының 2022 жылдың 26 қыркүйегіндегі </w:t>
      </w:r>
      <w:r>
        <w:rPr>
          <w:rFonts w:ascii="Times New Roman"/>
          <w:b w:val="false"/>
          <w:i w:val="false"/>
          <w:color w:val="000000"/>
          <w:sz w:val="28"/>
        </w:rPr>
        <w:t>№33-2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сәйкес аудандық мәслихат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 жылдарға арналған Меркі ауданы ауылдық округтерінің бюджеттері туралы" аудандық мәслихат 2021 жылғы 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№21-2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мен толықтырулар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Ақтоған ауылдық округінің 2022-2024 жылдарға бюджеті тиісінше осы шешімнің 1-қосымшаға сәйкес, оның ішінде 2022 жылға келесіндей көлемдерде бекітілсін: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59564 мың теңге, оның ішінде: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5560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54004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60745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 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-1181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1181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мың теңге;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1181 мың теңге.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Жамбыл ауылдық округінің 2022-2024 жылдарға бюджеті тиісінше осы шешімнің 2-қосымшаға сәйкес, оның ішінде 2022 жылға келесіндей көлемдерде бекітілсін: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80628 мың теңге, оның ішінде: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31360 мың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120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49148 мың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84457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 0 мың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-3829 мың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3829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3829 мың теңге.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1-3. Меркі ауылдық округінің 2022-2024 жылдарға бюджеті тиісінше осы шешімнің 3-қосымшаға сәйкес, оның ішінде 2022 жылға келесіндей көлемдерде бекітілсін: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209895 мың теңге, оның ішінде: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90386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480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119029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239073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 0 мың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-29178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29178 мың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29178 мың теңге.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1-4. Сарымолдаев ауылдық округінің 2022-2024 жылдарға бюджеті тиісінше осы шешімнің 4-қосымшаға сәйкес, оның ішінде 2022 жылға келесіндей көлемдерде бекітілсін: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75491 мың теңге, оның ішінде: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51437 мың теңге;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23954 мың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92857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 0 мың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-17366 мың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17366 мың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17366 мың теңге.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1-5. Ойтал ауылдық ауылдық округінің 2022-2024 жылдарға бюджеті тиісінше осы шешімнің 5-қосымшаға сәйкес, оның ішінде 2022 жылға келесіндей көлемдерде бекітілсін: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154967 мың теңге, оның ішінде: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25324 мың теңге;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110 мың теңге;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129533 мың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158511 мың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 0 мың теңге;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-3544 мың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3544 мың теңге;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3544 мың теңге.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1-6. Т.Рысқұлов ауылдық округінің 2022-2024 жылдарға бюджеті тиісінше осы шешімнің 6-қосымшаға сәйкес, оның ішінде 2022 жылға келесіндей көлемдерде бекітілсін: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220951 мың теңге, оның ішінде: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7200 мың теңге;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213651 мың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225121 мың теңге;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 0 мың теңге;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-4170 мың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4170 мың теңге;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4170 мың теңге.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1-7. Тәтті ауылдық округінің 2022-2024 жылдарға бюджеті тиісінше осы шешімнің 7-қосымшаға сәйкес, оның ішінде 2022 жылға келесіндей көлемдерде бекітілсін: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90819 мың теңге, оның ішінде: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4060 мың теңге;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86759 мың теңге;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91586 мың теңге;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 мың теңге;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 0 мың теңге;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-767 мың теңге;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767 мың теңге;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767 мың теңге.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1-8. Ақарал ауылдық округінің 2022-2024 жылдарға бюджеті тиісінше осы шешімнің 8-қосымшаға сәйкес, оның ішінде 2022 жылға келесіндей көлемдерде бекітілсін: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100880 мың теңге, оның ішінде: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4900 мың теңге;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95980 мың теңге;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102463 мың теңге;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өтеу-0 мың теңге;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 0 мың теңге;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-1583 мың теңге;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1583 мың теңге;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1583 мың теңге.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1-9. Сұрат ауылдық округінің 2022-2024 жылдарға бюджеті тиісінше осы шешімнің 9-қосымшаға сәйкес, оның ішінде 2022 жылға келесіндей көлемдерде бекітілсін: 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45261 мың теңге, оның ішінде: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3680 мың теңге;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41581 мың теңге;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47068 мың теңге;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 0 мың теңге;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-1807 мың теңге;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1807 мың теңге;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мың теңге; 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1807 мың теңге.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1-10. Жанатоған ауылдық округінің 2022-2024 жылдарға бюджеті тиісінше осы шешімнің 10-қосымшаға сәйкес, оның ішінде 2022 жылға келесіндей көлемдерде бекітілсін: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59390 мың теңге, оның ішінде: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6000 мың теңге;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53390 мың теңге;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61158 мың теңге;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 0 мың теңге;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-1768 мың теңге;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1768 мың теңге;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мың теңге; 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1768 мың теңге.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1-11. Андас батыр ауылдық округінің 2022-2024 жылдарға бюджеті тиісінше осы шешімнің 11-қосымшаға сәйкес, оның ішінде 2022 жылға келесіндей көлемдерде бекітілсін: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67969 мың теңге, оның ішінде: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20250 мың теңге;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47619 мың теңге;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69759 мың теңге;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 0 мың теңге;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-1790 мың теңге;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1790 мың теңге;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мың теңге; 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1790 мың теңге.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1-12. Кеңес ауылдық округінің 2022-2024 жылдарға бюджеті тиісінше осы шешімнің 2-қосымшаға сәйкес, оның ішінде 2022 жылға келесіндей көлемдерде бекітілсін: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93945 мың теңге, оның ішінде: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3800 мың теңге;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 мың теңге;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90115 мың теңге;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94846 мың теңге;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 0 мың теңге;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-901 мың теңге;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901 мың теңге;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мың теңге; 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901 мың теңге.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1-13. Ақермен ауылдық округінің 2022-2024 жылдарға бюджеті тиісінше осы шешімнің 13-қосымшаға сәйкес, оның ішінде 2022 жылға келесіндей көлемдерде бекітілсін: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218699 мың теңге, оның ішінде: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3010 мың теңге;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215689 мың теңге;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219731 мың теңге;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 0 мың теңге;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-1032 мың теңге;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1032 мың теңге;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1032 мың теңге.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1-14. Аспара ауылдық округінің 2022-2024 жылдарға бюджеті тиісінше осы шешімнің 14-қосымшаға сәйкес, оның ішінде 2022 жылға келесіндей көлемдерде бекітілсін: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149912 мың теңге, оның ішінде: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3030 мың теңге;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 мың теңге;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146852 мың теңге;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150352 мың теңге;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 0 мың теңге;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-440 мың теңге;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440 мың теңге;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440 мың теңге".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54"/>
    <w:bookmarkStart w:name="z2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2022 жылғы 1 қантардан бастап қолданысқа енгізіледі. </w:t>
      </w:r>
    </w:p>
    <w:bookmarkEnd w:id="2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Меркі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Көкрекбаев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10 қазанындағы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№34-2 Шешімге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№21-2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270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Ақтоған ауылдық округінің бюджеті</w:t>
      </w:r>
    </w:p>
    <w:bookmarkEnd w:id="2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10 қазанындағы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№34-2 Шешімге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№21-2 шешіміне 2 қосымша</w:t>
            </w:r>
          </w:p>
        </w:tc>
      </w:tr>
    </w:tbl>
    <w:bookmarkStart w:name="z277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Жамбыл ауылдық округінің бюджеті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10 қазанындағы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№34-2 Шешімге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№21-2 шешіміне 3 қосымша</w:t>
            </w:r>
          </w:p>
        </w:tc>
      </w:tr>
    </w:tbl>
    <w:bookmarkStart w:name="z284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Меркі ауылдық округінің бюджеті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орынындарын ұстау және туыстары жоқ адамдарды жерлеу 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10 қазанындағы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№34-2 Шешімге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№21-2 шешіміне 4 қосымша</w:t>
            </w:r>
          </w:p>
        </w:tc>
      </w:tr>
    </w:tbl>
    <w:bookmarkStart w:name="z291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Сарымолдаев ауылдық округінің бюджеті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10 қазанындағы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№34-2 Шешімге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№21-2 шешіміне 5 қосымша</w:t>
            </w:r>
          </w:p>
        </w:tc>
      </w:tr>
    </w:tbl>
    <w:bookmarkStart w:name="z298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Ойтал ауылдық округінің бюджеті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орынындарын ұстау және туыстары жоқ адамдарды жерлеу үшін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10 қазанындағы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№34-2 Шешімге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№21-2 шешіміне 6 қосымша</w:t>
            </w:r>
          </w:p>
        </w:tc>
      </w:tr>
    </w:tbl>
    <w:bookmarkStart w:name="z305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Рыскулов ауылдық округінің бюджеті</w:t>
      </w:r>
    </w:p>
    <w:bookmarkEnd w:id="2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орынындарын ұстау және туыстары жоқ адамдарды жерлеу үшін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10 қазанындағы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№34-2 Шешімге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№21-2 шешіміне 7 қосымша</w:t>
            </w:r>
          </w:p>
        </w:tc>
      </w:tr>
    </w:tbl>
    <w:bookmarkStart w:name="z312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Тәтті ауылдық округінің бюджеті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орынындарын ұстау және туыстары жоқ адамдарды жерлеу үшін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10 қазанындағы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№34-2 Шешімге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№21-2 шешіміне 8 қосымша</w:t>
            </w:r>
          </w:p>
        </w:tc>
      </w:tr>
    </w:tbl>
    <w:bookmarkStart w:name="z319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Ақарал ауылдық округінің бюджеті</w:t>
      </w:r>
    </w:p>
    <w:bookmarkEnd w:id="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орынындарын ұстау және туыстары жоқ адамдарды жерлеу 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10 қазанындағы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№34-2 Шешімге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№21-2 шешіміне 9 қосымша</w:t>
            </w:r>
          </w:p>
        </w:tc>
      </w:tr>
    </w:tbl>
    <w:bookmarkStart w:name="z326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Сұрат ауылдық округінің бюджеті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орынындарын ұстау және туыстары жоқ адамдарды жерлеу 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10 қазанындағы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№34-2 Шешімге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№21-2 шешіміне 10 қосымша</w:t>
            </w:r>
          </w:p>
        </w:tc>
      </w:tr>
    </w:tbl>
    <w:bookmarkStart w:name="z333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Жаңатоған ауылдық округінің бюджеті</w:t>
      </w:r>
    </w:p>
    <w:bookmarkEnd w:id="2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орынындарын ұстау және туыстары жоқ адамдарды жерлеу үшін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10 қазанындағы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№34-2 Шешімге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№21-2 шешіміне 11 қосымша</w:t>
            </w:r>
          </w:p>
        </w:tc>
      </w:tr>
    </w:tbl>
    <w:bookmarkStart w:name="z340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Андас-Батыр ауылдық округінің бюджеті</w:t>
      </w:r>
    </w:p>
    <w:bookmarkEnd w:id="2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орынындарын ұстау және туыстары жоқ адамдарды жерлеу үшін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10 қазанындағы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№34-2 Шешімге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№21-2 шешіміне 12 қосымша</w:t>
            </w:r>
          </w:p>
        </w:tc>
      </w:tr>
    </w:tbl>
    <w:bookmarkStart w:name="z347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Кеңес ауылдық округінің бюджеті</w:t>
      </w:r>
    </w:p>
    <w:bookmarkEnd w:id="2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орынындарын ұстау және туыстары жоқ адамдарды жерлеу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10 қазанындағы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№34-2 Шешімге 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№21-2 шешіміне 13 қосымша</w:t>
            </w:r>
          </w:p>
        </w:tc>
      </w:tr>
    </w:tbl>
    <w:bookmarkStart w:name="z354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Ақермен ауылдық округінің бюджеті</w:t>
      </w:r>
    </w:p>
    <w:bookmarkEnd w:id="2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орынындарын ұстау және туыстары жоқ адамдарды жерлеу үшін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10 қазанындағы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№34-2 Шешімге 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№21-2 шешіміне 14 қосымша</w:t>
            </w:r>
          </w:p>
        </w:tc>
      </w:tr>
    </w:tbl>
    <w:bookmarkStart w:name="z361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Аспара ауылдық округінің бюджеті</w:t>
      </w:r>
    </w:p>
    <w:bookmarkEnd w:id="2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орынындарын ұстау және туыстары жоқ адамдарды жерлеу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