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e4fa" w14:textId="e22e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Қордай ауданы ауылдық округтерінің бюджеттері туралы" Қордай аудандық мәслихатының 2021 жылғы 30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12 желтоқсандағы № 31-2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Қордайауданы ауылдық округтерінің бюджеттері туралы" Жамбыл облысы Қордай аудандық мәслихатының 2021 жылғы 30 желтоқсандағы №19-2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2022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47801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48089мың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288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2022 жылға: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53 219мың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24359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27822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56355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3136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2022 жылға: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76655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15174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61481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78 161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1506 мың теңге.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2022 жылға: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173 224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159273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173445мың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221 мың теңге.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2022 жылға: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60699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8672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52 027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61 004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қалдықтары-305 мың теңге.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2022 жылға: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77 727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12279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65 448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79018мың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қалдықтары-1291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2022 жылға: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43 885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37831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44148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263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2022 жылға: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83206 мың теңге, оның ішінде: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72159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87841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4635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4635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2022 жылға: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51220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10847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40312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52999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-1779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1779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1779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2022 жылға: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179 421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172 921мың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180 148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727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2022 жылға: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501 278 мың теңге, оның ішінде: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186 394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314 102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510238мың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-8 960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8960 мың теңге.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2022 жылға: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93897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43334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50248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103947мың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қалдықтары-10 050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2022 жылға: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48230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40 992 мың теңге;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48990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қалдықтары-760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2022 жылға: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162329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28 961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133368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164163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1834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қалдықтары-1834 мың теңге.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2022 жылға: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53 266 мың теңге, оның ішінде: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15456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37605 мың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55970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қалдықтары-2 704 мың теңге.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2022 жылға: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67 892 мың теңге, оның ішінде: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49840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18052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84284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-16 392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қалдықтары-16 392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2022 жылға: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69 944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59220 мың теңге;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70289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345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2022 жылға: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63208 мың теңге, оның ішінде: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–2 911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60 297мың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63330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122 мың теңге.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2022 жылға: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30 170 мың теңге, оның ішінде: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2790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27380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30 473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303 мың теңге.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– қосымша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 басқа да ресурстарды пайдаланғаны үшінтүсетін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"Ауыл-Елбесігі"жобасышеңберіндеауылдықелдімекендердегілеуметтікжәне инженерлікинфрақұрылым бойыншаіс-шаралардыіскеасыру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33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әкімшісіБағдарлама</w:t>
            </w:r>
          </w:p>
          <w:bookmarkEnd w:id="3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34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34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35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35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35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мекендердегі әлеуметтік және инженерлікинфра 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36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315 230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36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3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37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мекендердегі әлеуметтік және инженерлікинфра 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37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38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</w:t>
            </w:r>
          </w:p>
        </w:tc>
      </w:tr>
    </w:tbl>
    <w:bookmarkStart w:name="z38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18</w:t>
            </w:r>
          </w:p>
        </w:tc>
      </w:tr>
    </w:tbl>
    <w:bookmarkStart w:name="z39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19</w:t>
            </w:r>
          </w:p>
        </w:tc>
      </w:tr>
    </w:tbl>
    <w:bookmarkStart w:name="z39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