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fec8" w14:textId="17df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бойынша 2022 жылға арналған мүгедектер үшін жұмыс орындарына квота белгілеу туралы</w:t>
      </w:r>
    </w:p>
    <w:p>
      <w:pPr>
        <w:spacing w:after="0"/>
        <w:ind w:left="0"/>
        <w:jc w:val="both"/>
      </w:pPr>
      <w:r>
        <w:rPr>
          <w:rFonts w:ascii="Times New Roman"/>
          <w:b w:val="false"/>
          <w:i w:val="false"/>
          <w:color w:val="000000"/>
          <w:sz w:val="28"/>
        </w:rPr>
        <w:t>Жамбыл облысы Қордай ауданы әкімдігінің 2022 жылғы 21 ақпандағы № 83 қаулысы</w:t>
      </w:r>
    </w:p>
    <w:p>
      <w:pPr>
        <w:spacing w:after="0"/>
        <w:ind w:left="0"/>
        <w:jc w:val="both"/>
      </w:pPr>
      <w:bookmarkStart w:name="z8"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Республикасында мүгедектерді әлеуметтік қорғау туралы"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6) тармақшасына және Қазақстан Республикасы Денсаулық сақтау және әлеуметтік даму министрінің 2016 жылғы 13 маусымдағы </w:t>
      </w:r>
      <w:r>
        <w:rPr>
          <w:rFonts w:ascii="Times New Roman"/>
          <w:b w:val="false"/>
          <w:i w:val="false"/>
          <w:color w:val="000000"/>
          <w:sz w:val="28"/>
        </w:rPr>
        <w:t>№ 498</w:t>
      </w:r>
      <w:r>
        <w:rPr>
          <w:rFonts w:ascii="Times New Roman"/>
          <w:b w:val="false"/>
          <w:i w:val="false"/>
          <w:color w:val="000000"/>
          <w:sz w:val="28"/>
        </w:rPr>
        <w:t xml:space="preserve"> "Мүгедектер үшін жұмыс орындарын квоталау қағидаларын бекіту туралы" бұйрығына сәйкес, Қордай ауданының әкімдігі ҚАУЛЫ ЕТЕДІ:</w:t>
      </w:r>
    </w:p>
    <w:bookmarkEnd w:id="0"/>
    <w:bookmarkStart w:name="z9" w:id="1"/>
    <w:p>
      <w:pPr>
        <w:spacing w:after="0"/>
        <w:ind w:left="0"/>
        <w:jc w:val="both"/>
      </w:pPr>
      <w:r>
        <w:rPr>
          <w:rFonts w:ascii="Times New Roman"/>
          <w:b w:val="false"/>
          <w:i w:val="false"/>
          <w:color w:val="000000"/>
          <w:sz w:val="28"/>
        </w:rPr>
        <w:t xml:space="preserve">
      1. Қордай ауданы бойынша 2022 жылға арналған мүгедектер үшін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10" w:id="2"/>
    <w:p>
      <w:pPr>
        <w:spacing w:after="0"/>
        <w:ind w:left="0"/>
        <w:jc w:val="both"/>
      </w:pPr>
      <w:r>
        <w:rPr>
          <w:rFonts w:ascii="Times New Roman"/>
          <w:b w:val="false"/>
          <w:i w:val="false"/>
          <w:color w:val="000000"/>
          <w:sz w:val="28"/>
        </w:rPr>
        <w:t>
      2. "Жамбыл облысы Қордай ауданы әкімдігінің халықты жұмыспен қамту орталығы" коммуналдық мемлекеттік мекемесі 2022 жылға арналған мүгедектер үшін жұмыс орындарына квота бойынша жұмыстарын ұйымдастыруды қамтамасыз етсін.</w:t>
      </w:r>
    </w:p>
    <w:bookmarkEnd w:id="2"/>
    <w:bookmarkStart w:name="z11" w:id="3"/>
    <w:p>
      <w:pPr>
        <w:spacing w:after="0"/>
        <w:ind w:left="0"/>
        <w:jc w:val="both"/>
      </w:pPr>
      <w:r>
        <w:rPr>
          <w:rFonts w:ascii="Times New Roman"/>
          <w:b w:val="false"/>
          <w:i w:val="false"/>
          <w:color w:val="000000"/>
          <w:sz w:val="28"/>
        </w:rPr>
        <w:t>
      3. "Жамбыл облысы Қордай ауданы әкімінің аппараты" коммуналдық мемлекеттік мекемесі осы қаулының Қазақстан Республикасы нормативтік құқықтық актілері эталондық бақылау банкінде оның ресми жариялауын және Қордай ауданы әкімдігінің интернет ресурстарында орналастыруын қамтамасыз етсін.</w:t>
      </w:r>
    </w:p>
    <w:bookmarkEnd w:id="3"/>
    <w:bookmarkStart w:name="z12" w:id="4"/>
    <w:p>
      <w:pPr>
        <w:spacing w:after="0"/>
        <w:ind w:left="0"/>
        <w:jc w:val="both"/>
      </w:pPr>
      <w:r>
        <w:rPr>
          <w:rFonts w:ascii="Times New Roman"/>
          <w:b w:val="false"/>
          <w:i w:val="false"/>
          <w:color w:val="000000"/>
          <w:sz w:val="28"/>
        </w:rPr>
        <w:t>
      4. Осы қаулының орындауын бақылау аудан әкімінің орынбасары Д.М.Сүгірбайға жүктелсін.</w:t>
      </w:r>
    </w:p>
    <w:bookmarkEnd w:id="4"/>
    <w:bookmarkStart w:name="z13" w:id="5"/>
    <w:p>
      <w:pPr>
        <w:spacing w:after="0"/>
        <w:ind w:left="0"/>
        <w:jc w:val="both"/>
      </w:pPr>
      <w:r>
        <w:rPr>
          <w:rFonts w:ascii="Times New Roman"/>
          <w:b w:val="false"/>
          <w:i w:val="false"/>
          <w:color w:val="000000"/>
          <w:sz w:val="28"/>
        </w:rPr>
        <w:t>
      5. Осы қаулы оның алғашқы ресми жарияланған күнінен кейiн күнтiзбелiк он күн өткен соң қолданысқа енгiзiледi және 2022 жылдың 01 қаңтарынан туындайтын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Қордай ауданы әкімдігінің </w:t>
            </w:r>
            <w:r>
              <w:br/>
            </w:r>
            <w:r>
              <w:rPr>
                <w:rFonts w:ascii="Times New Roman"/>
                <w:b w:val="false"/>
                <w:i w:val="false"/>
                <w:color w:val="000000"/>
                <w:sz w:val="20"/>
              </w:rPr>
              <w:t>2022 жылғы "21" ақпандағы</w:t>
            </w:r>
            <w:r>
              <w:br/>
            </w:r>
            <w:r>
              <w:rPr>
                <w:rFonts w:ascii="Times New Roman"/>
                <w:b w:val="false"/>
                <w:i w:val="false"/>
                <w:color w:val="000000"/>
                <w:sz w:val="20"/>
              </w:rPr>
              <w:t>№83 қаулысы қосымша</w:t>
            </w:r>
          </w:p>
        </w:tc>
      </w:tr>
    </w:tbl>
    <w:bookmarkStart w:name="z18" w:id="6"/>
    <w:p>
      <w:pPr>
        <w:spacing w:after="0"/>
        <w:ind w:left="0"/>
        <w:jc w:val="left"/>
      </w:pPr>
      <w:r>
        <w:rPr>
          <w:rFonts w:ascii="Times New Roman"/>
          <w:b/>
          <w:i w:val="false"/>
          <w:color w:val="000000"/>
        </w:rPr>
        <w:t xml:space="preserve"> Қордай ауданы бойынша 2022 жылға арналған мүгедектер үшін жұмыс орындарына квота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Квота мөлшері (қызметкерлердің тізімдік санынан) %</w:t>
            </w:r>
          </w:p>
          <w:bookmarkEnd w:id="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 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аудандық мәдениет үй"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әкімдігінің тұрғын үй-коммуналдық шаруашылығы жөніндегі кәсіпорыны" шаруашылық жүргізу құқығындағы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 әкімдігінің халықты жұмыспен қамту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білім басқармасы Қордай ауданының білім бөлімінің №39 Үлкен Сұлутөр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білім басқармасы Қордай ауданының білім бөлімінің №12 Масанчи орта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