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bf45" w14:textId="976b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мәслихатының 2021 жылғы 28 желтоқсандағы № 19-2 "2022-2024 жылдарға арналған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2022 жылғы 9 желтоқсандағы № 34-2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Жуалы ауданы Бауыржан Момышұлы ауылы және ауылдық округтерінің бюджеттері туралы" шешіміне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Жуалы ауданы Бауыржан Момышұлы ауылы және ауылдық округтердің бюджеттері тиісінше 1, 2, 3, 4, 5, 6, 7, 8, 9, 10, 11, 12, 13 және 14-қосымшаларға сәйкес, оның ішінде 2022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Бауыржан Момышұлы ауылы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154 861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47 137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107 724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168 384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қалдықтары–13 523 мың теңге.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Ақтөбе ауылдық округі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86 642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81 161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87 662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1 020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Ақсай ауылдық округі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100 257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93 619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101 244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987 мың теңге.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 ауылдық округі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68 704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4 796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63 906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69 590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886 мың теңге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Билікөл ауылдық округі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69 989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3 788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66 199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70 515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526 мың теңге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Жетітөбе ауылдық округі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75 041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4 659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70 380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76 355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1 314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Көкбастау ауылдық округі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64 420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5 731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58 687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65 561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1 141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Күреңбел ауылдық округі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70 835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65 578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71 070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235 мың теңге.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Қарасаз ауылдық округі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89 131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8 634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80 487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89 764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633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Қошқарата ауылдық округі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67 971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3 112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64 831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68 597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626 мың теңге.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Қызыларық ауылдық округі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57 865 мың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9 843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48 007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58 277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412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Мыңбұлақ ауылдық округі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105 652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8 320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97 304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121 857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қалдықтары–16 205 мың теңге.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Нұрлыкент ауылдық округі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79 862 мың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8 746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71 062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81 026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3)бюджет қаражаттарының пайдаланатын қалдықтары – 1 164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Шақпақ ауылдық округі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46 884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7 063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39 795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50 731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3 847 мың теңге.".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2, 3, 4, 5, 6, 7, 8, 9, 10, 11, 12, 13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1-қосымша</w:t>
            </w:r>
          </w:p>
        </w:tc>
      </w:tr>
    </w:tbl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2022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2-қосымша</w:t>
            </w:r>
          </w:p>
        </w:tc>
      </w:tr>
    </w:tbl>
    <w:bookmarkStart w:name="z14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2022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3-қосымша</w:t>
            </w:r>
          </w:p>
        </w:tc>
      </w:tr>
    </w:tbl>
    <w:bookmarkStart w:name="z15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2022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4-қосымша</w:t>
            </w:r>
          </w:p>
        </w:tc>
      </w:tr>
    </w:tbl>
    <w:bookmarkStart w:name="z15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2022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5-қосымша</w:t>
            </w:r>
          </w:p>
        </w:tc>
      </w:tr>
    </w:tbl>
    <w:bookmarkStart w:name="z16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2022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6-қосымша</w:t>
            </w:r>
          </w:p>
        </w:tc>
      </w:tr>
    </w:tbl>
    <w:bookmarkStart w:name="z17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2022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7-қосымша</w:t>
            </w:r>
          </w:p>
        </w:tc>
      </w:tr>
    </w:tbl>
    <w:bookmarkStart w:name="z18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2022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8-қосымша</w:t>
            </w:r>
          </w:p>
        </w:tc>
      </w:tr>
    </w:tbl>
    <w:bookmarkStart w:name="z19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2022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9-қосымша</w:t>
            </w:r>
          </w:p>
        </w:tc>
      </w:tr>
    </w:tbl>
    <w:bookmarkStart w:name="z20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2022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10-қосымша</w:t>
            </w:r>
          </w:p>
        </w:tc>
      </w:tr>
    </w:tbl>
    <w:bookmarkStart w:name="z21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2022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11-қосымша</w:t>
            </w:r>
          </w:p>
        </w:tc>
      </w:tr>
    </w:tbl>
    <w:bookmarkStart w:name="z22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2022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12-қосымша</w:t>
            </w:r>
          </w:p>
        </w:tc>
      </w:tr>
    </w:tbl>
    <w:bookmarkStart w:name="z23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2022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13-қосымша</w:t>
            </w:r>
          </w:p>
        </w:tc>
      </w:tr>
    </w:tbl>
    <w:bookmarkStart w:name="z24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округініңь 2022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14-қосымша</w:t>
            </w:r>
          </w:p>
        </w:tc>
      </w:tr>
    </w:tbl>
    <w:bookmarkStart w:name="z24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2022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