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5e15" w14:textId="6da5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2021 жылғы 25 желтоқсандағы № 18-7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8 қыркүйектегі № 30-4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"2022-2024 жылдарға арналған аудандық бюджет туралы" 2021 жылғы 25 желтоқсандағы № 18-7 (нормативтік құқықтық актілерді мемлекеттік тіркеу тізілімінде </w:t>
      </w:r>
      <w:r>
        <w:rPr>
          <w:rFonts w:ascii="Times New Roman"/>
          <w:b w:val="false"/>
          <w:i w:val="false"/>
          <w:color w:val="000000"/>
          <w:sz w:val="28"/>
        </w:rPr>
        <w:t>№ 26038</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16 408 804,0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1 742 300,0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16 000,0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бойынша–61 589,0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14 588 915,0 мың теңге;</w:t>
      </w:r>
    </w:p>
    <w:bookmarkEnd w:id="8"/>
    <w:bookmarkStart w:name="z16" w:id="9"/>
    <w:p>
      <w:pPr>
        <w:spacing w:after="0"/>
        <w:ind w:left="0"/>
        <w:jc w:val="both"/>
      </w:pPr>
      <w:r>
        <w:rPr>
          <w:rFonts w:ascii="Times New Roman"/>
          <w:b w:val="false"/>
          <w:i w:val="false"/>
          <w:color w:val="000000"/>
          <w:sz w:val="28"/>
        </w:rPr>
        <w:t>
      2) шығындар – 16 734 778,0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117 383,0 мың теңге;</w:t>
      </w:r>
    </w:p>
    <w:bookmarkEnd w:id="10"/>
    <w:bookmarkStart w:name="z18" w:id="11"/>
    <w:p>
      <w:pPr>
        <w:spacing w:after="0"/>
        <w:ind w:left="0"/>
        <w:jc w:val="both"/>
      </w:pPr>
      <w:r>
        <w:rPr>
          <w:rFonts w:ascii="Times New Roman"/>
          <w:b w:val="false"/>
          <w:i w:val="false"/>
          <w:color w:val="000000"/>
          <w:sz w:val="28"/>
        </w:rPr>
        <w:t>
      бюджеттік кредиттер – 165 402,0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48 019,0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443 357,0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443 357,0 мың теңге;</w:t>
      </w:r>
    </w:p>
    <w:bookmarkEnd w:id="15"/>
    <w:bookmarkStart w:name="z23" w:id="16"/>
    <w:p>
      <w:pPr>
        <w:spacing w:after="0"/>
        <w:ind w:left="0"/>
        <w:jc w:val="both"/>
      </w:pPr>
      <w:r>
        <w:rPr>
          <w:rFonts w:ascii="Times New Roman"/>
          <w:b w:val="false"/>
          <w:i w:val="false"/>
          <w:color w:val="000000"/>
          <w:sz w:val="28"/>
        </w:rPr>
        <w:t>
      қарыздар түсімі – 165 402,0 мың теңге;</w:t>
      </w:r>
    </w:p>
    <w:bookmarkEnd w:id="16"/>
    <w:bookmarkStart w:name="z24" w:id="17"/>
    <w:p>
      <w:pPr>
        <w:spacing w:after="0"/>
        <w:ind w:left="0"/>
        <w:jc w:val="both"/>
      </w:pPr>
      <w:r>
        <w:rPr>
          <w:rFonts w:ascii="Times New Roman"/>
          <w:b w:val="false"/>
          <w:i w:val="false"/>
          <w:color w:val="000000"/>
          <w:sz w:val="28"/>
        </w:rPr>
        <w:t>
      қарыздарды өтеу – 48 019,0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325 974,0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2022жылғы 08 қыркүйектегі</w:t>
            </w:r>
            <w:r>
              <w:br/>
            </w:r>
            <w:r>
              <w:rPr>
                <w:rFonts w:ascii="Times New Roman"/>
                <w:b w:val="false"/>
                <w:i w:val="false"/>
                <w:color w:val="000000"/>
                <w:sz w:val="20"/>
              </w:rPr>
              <w:t>№ 30 – 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2021жылғы 25желтоқсандағы</w:t>
            </w:r>
            <w:r>
              <w:br/>
            </w:r>
            <w:r>
              <w:rPr>
                <w:rFonts w:ascii="Times New Roman"/>
                <w:b w:val="false"/>
                <w:i w:val="false"/>
                <w:color w:val="000000"/>
                <w:sz w:val="20"/>
              </w:rPr>
              <w:t>№ 18-7 шешіміне 1 қосымша</w:t>
            </w:r>
          </w:p>
        </w:tc>
      </w:tr>
    </w:tbl>
    <w:bookmarkStart w:name="z35" w:id="21"/>
    <w:p>
      <w:pPr>
        <w:spacing w:after="0"/>
        <w:ind w:left="0"/>
        <w:jc w:val="left"/>
      </w:pPr>
      <w:r>
        <w:rPr>
          <w:rFonts w:ascii="Times New Roman"/>
          <w:b/>
          <w:i w:val="false"/>
          <w:color w:val="000000"/>
        </w:rPr>
        <w:t xml:space="preserve"> Жуалы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14 569 302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14 569 302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дамүгедектердің құқықтарын қамтамасыз ету және өмір сүрусапасын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