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ff7b" w14:textId="b60f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мәслихатының 2021 жылғы 28 желтоқсандағы № 19-2 "2022-2024 жылдарға арналған Жуалы ауданы Бауыржан Момышұлы ауылы және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2022 жылғы 6 маусымдағы № 26-2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аудандық мәслихатының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Жуалы ауданы Бауыржан Момышұлы ауылы және ауылдық округтерінің бюджеттері туралы" шешіміне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Бауыржан Момышұлы ауылы және ауылдық округтердің бюджеттері тиісінше 1, 2, 3, 4, 5, 6, 7, 8, 9, 10, 11, 12, 13 және 14-қосымшаларға сәйкес, оның ішінде 2022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Бауыржан Момышұлы ауылы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172 792 мың теңге, оның ішінде: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- 59 907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112 547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186 315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қалдықтары–13 523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Ақтөбе ауылдық округі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67 205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4 029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63 124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68 225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1 020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Ақсай ауылдық округі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77 163 мың теңге,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6 610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70 525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78 150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987 мың теңге.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 ауылдық округі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73 130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4 770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68 332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74 016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886 мың теңге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Билікөл ауылдық округі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69 439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3 681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65 730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69 965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526 мың теңге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Жетітөбе ауылдық округі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74 261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69 600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75 575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1 314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Көкбастау ауылдық округі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71 096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5 681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65 363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72 237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1 141 мың теңге.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Күреңбел ауылдық округі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74 158 мың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5 205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68 901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74 393 мың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235 мың теңге.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Қарасаз ауылдық округі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87 291 мың теңге, оның ішінде: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8 608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78 647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87 924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633 мың теңге.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Қошқарата ауылдық округі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72 871 мың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69 731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73 497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626 мың теңге.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Қызыларық ауылдық округі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49 096 мың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4 894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44 174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49 508 мың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412 мың теңге.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Мыңбұлақ ауылдық округі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- 66 220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57 872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82 425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қалдықтары–16 205 мың теңге.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Нұрлыкент ауылдық округі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74 834 мың теңге, оның ішінде: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8 746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66 034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75 998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1 164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Шақпақ ауылдық округі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44 787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6 244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38 513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48 634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қаражаттарының пайдаланатын қалдықтары – 3 847 мың теңге.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1-қосымша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Бауыржан Момышұлы ауылының 2022 жылға арналған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2-қосымша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округінің 2022 жылға арналған бюджеті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3-қосымша</w:t>
            </w:r>
          </w:p>
        </w:tc>
      </w:tr>
    </w:tbl>
    <w:bookmarkStart w:name="z13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округінің 2022 жылға арналған бюджеті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4-қосымша</w:t>
            </w:r>
          </w:p>
        </w:tc>
      </w:tr>
    </w:tbl>
    <w:bookmarkStart w:name="z13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5-қосымша</w:t>
            </w:r>
          </w:p>
        </w:tc>
      </w:tr>
    </w:tbl>
    <w:bookmarkStart w:name="z1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округінің 2022 жылға арналған бюджеті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6-қосымша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округінің 2022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7-қосымша</w:t>
            </w:r>
          </w:p>
        </w:tc>
      </w:tr>
    </w:tbl>
    <w:bookmarkStart w:name="z1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округінің 2022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8-қосымша</w:t>
            </w:r>
          </w:p>
        </w:tc>
      </w:tr>
    </w:tbl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Куреңбел ауылдық округінің 2022 жылға арналған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9-қосымша</w:t>
            </w:r>
          </w:p>
        </w:tc>
      </w:tr>
    </w:tbl>
    <w:bookmarkStart w:name="z1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округінің 2022 жылға арналған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10-қосымша</w:t>
            </w:r>
          </w:p>
        </w:tc>
      </w:tr>
    </w:tbl>
    <w:bookmarkStart w:name="z1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округінің 2022 жылға арналған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11-қосымша</w:t>
            </w:r>
          </w:p>
        </w:tc>
      </w:tr>
    </w:tbl>
    <w:bookmarkStart w:name="z15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округінің 2022 жылға арналған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12-қосымша</w:t>
            </w:r>
          </w:p>
        </w:tc>
      </w:tr>
    </w:tbl>
    <w:bookmarkStart w:name="z16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13-қосымша</w:t>
            </w:r>
          </w:p>
        </w:tc>
      </w:tr>
    </w:tbl>
    <w:bookmarkStart w:name="z16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округінің 2022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06 маусымындағы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|№ 26-2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19-2 шешіміне 14-қосымша</w:t>
            </w:r>
          </w:p>
        </w:tc>
      </w:tr>
    </w:tbl>
    <w:bookmarkStart w:name="z16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