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a435" w14:textId="fcaa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Жамбыл ауданы ауылдық округтерінің бюджеттері туралы" Жамбыл облысы Жамбыл аудандық мәслихатының 2021 жылғы 31 желтоқсандағы №14-2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2022 жылғы 22 сәуірдегі № 18-2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облысы Жамбыл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Жамбыл ауданы ауылдық округтерінің бюджеттері туралы" Жамбыл облысы Жамбыл аудандық мәслихатының 2021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арналаған Жамбыл ауданы ауылдық округтерінің бюджеттері тиісінше 1-19 қосымшаларға сәйкес, оның ішінде 2022 жылға әрбір ауылдық округ бойынша келесідей көлемде бекітілсін":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Аса ауылдық округі бойынша: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175 997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18 665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157 332 мың теңге.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186 129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-10 132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10 132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10 132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Айшабибі ауылдық округі бойынша: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244 163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5 430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238 733 мың теңге.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245 928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-1 765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1 765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1 765 мың теңге.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Ақбастау ауылдық округі бойынша: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89 798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2 968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86 830 мың теңге.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90 553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-755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- 755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755 мың теңге.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Ақбұлым ауылдық округі бойынша: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156 600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5 296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120 мың теңге;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151 184 мың теңге.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157 948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-1 348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1 348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1 348 мың теңге.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Бесағаш ауылдық округі бойынша: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96 638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8 473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300 мың теңге;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87 865 мың теңге.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1 59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-2 521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2 521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2 521 мың теңге.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Гродиково ауылдық округі бойынша: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887 482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7 792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246 мың теңге;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79 444 мың теңге.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91 290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-3 808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3 808 мың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3 808 мың теңге.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Жамбыл ауылдық округі бойынша: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120 216 мың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10 779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109 437 мың теңге.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121 794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-1 578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1 578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1 578 мың теңге.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Қарой ауылдық округі бойынша: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108 620 мың теңге;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5 575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103 045 мың теңге.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112 166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-3 546 мың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3 546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3 546 мың теңге.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Қызылқайнар ауылдық округі бойынша: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417 569 мың теңге;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6 409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411 158 мың теңге.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419 286 мың теңге;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-1 719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1 719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1 719 мың теңге.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Қаратөбе ауылдық округі бойынша: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133 694 мың теңге;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12 062 мың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121 632 мың теңге.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138 152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-4 458 мың теңге;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4 458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4 458 мың теңге.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Қаракемер ауылдық округі бойынша: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95 753 мың теңге;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2 539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93 214 мың теңге.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96 810 мың теңге;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-1 057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1 057 мың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1 057 мың теңге.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Көлқайнар ауылдық округі бойынша: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105 721 мың теңге;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4 406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101 315 мың теңге.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107 047 мың теңге;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-1 326 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1 326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1 326 мың теңге.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Өрнек ауылдық округі бойынша: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133 844 мың теңге;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1 904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131 940 мың теңге.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134 854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-1 010 мың теңге;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1 010 мың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1 010 мың теңге.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Қарасу ауылдық округі бойынша: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103 764 мың теңге;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3 246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100 518 мың теңге.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104 310 мың теңге;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-546 мың теңге;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- 546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546 мың теңге.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Полатқосшы ауылдық округі бойынша: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121 567 мың теңге;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25 249 мың теңге;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244 мың теңге; 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96 074 мың теңге.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125 877 мың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-4 310 мың теңге;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4 310 мың теңге;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4 310 мың теңге.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Ерназар ауылдық округі бойынша: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53 826 мың теңге;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1 714 мың теңге;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52 112 мың теңге.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54 978 мың теңге;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-1 152 мың теңге;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1 152 мың теңге;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1 152 мың теңге.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1.17. Тоғызтарау ауылдық округі бойынша: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67 709 мың теңге;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854 мың теңге;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66 855 мың теңге.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68 320 мың теңге;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-611 мың теңге;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- 611 мың теңге;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611 мың теңге.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17-ші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қосымшаларына сәйкес жаңа редакцияда мазмұндалсын.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сәуірдегі № 18-2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1- қосымша </w:t>
            </w:r>
          </w:p>
        </w:tc>
      </w:tr>
    </w:tbl>
    <w:bookmarkStart w:name="z323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Аса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сәуірдегі № 18-2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27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Айшабибі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сәуірдегі № 18-2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3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Ақбастау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сәуірдегі № 18-2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33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Ақбұлым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сәуірдегі № 18-2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33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Бесағаш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сәуірдегі № 18-2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343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Гродиково ауылдық округінің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сәуірдегі № 18-2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34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сәуірдегі № 18-2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351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Қарой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сәуірдегі № 18-2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35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Қызылқайнар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сәуірдегі № 18-2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359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Қаратөбе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сәуірдегі № 18-2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bookmarkStart w:name="z36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Қаракемер ауылдық округтердің бюджеттері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сәуірдегі № 18-2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367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Көлқайнар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сәуірдегі № 18-2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371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Өрнек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сәуірдегі № 18-2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bookmarkStart w:name="z375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Қарасу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сәуірдегі № 18-2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bookmarkStart w:name="z37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Полатқосшы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сәуірдегі № 18-2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383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Ерназар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сәуірдегі № 18-2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bookmarkStart w:name="z38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Тоғызтарау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