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face" w14:textId="c3af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Байзақ ауданы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2022 жылғы 29 желтоқсандағы № 38-2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Байзақ аудандық мәслихаты ШЕШТІ: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ауылдық округтерінің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Жалғызтөбе ауылдық округі 2023 жылға: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101052 мың теңге, оның ішінде: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7415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1145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92423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101609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-557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557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 ауылдық округі 2023 жылға: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73051 мың теңге, оның ішінде: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11441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–103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1885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59622 мың теңге;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73177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-126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126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 ауылдық округі 2023 жылға: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53299 мың теңге, оның ішінде: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10865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352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42048 мың теңге;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53637 мың теңге;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-338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338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Темірбек ауылдық округі 2023 жылға: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44610 мың теңге, оның ішінде: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3608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211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40757 мың теңге;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46802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-2192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2192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Түймекент ауылдық округі 2023 жылға: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545088 мың теңге, оның ішінде: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24103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7237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513742 мың теңге;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545449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-361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361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Жаңатұрмыс ауылдық округі 2023 жылға: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101029 мың теңге, оның ішінде: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10285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90683 мың теңге;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101337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-308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308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Көктал ауылдық округі 2023 жылға: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70166 мың теңге, оның ішінде: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14566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1781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53785 мың теңге; 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70702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-536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536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Ынтымақ ауылдық округі 2023 жылға: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71996 мың теңге, оның ішінде: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4408 мың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67554 мың теңге; 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72138 мың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-142 мың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142 мың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 ауылдық округі 2023 жылға: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66498 мың теңге, оның ішінде: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5936 мың теңге;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60528 мың теңге; 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67359 мың теңге;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-861 мың теңге;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861 мың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Қостөбе ауылдық округі 2023 жылға: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182103 мың теңге, оның ішінде: 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22100 мың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186 мың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4463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155354 мың теңге; 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184316 мың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-2213 мың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2213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 ауылдық округі 2023 жылға: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368782 мың теңге, оның ішінде: 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44725 мың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 мың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304 мың теңге;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323658 мың теңге; 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371531 мың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-2749 мың теңге;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2749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Көптерек ауылдық округі 2023 жылға: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78201 мың теңге, оның ішінде: 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5591 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882 мың теңге;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71659 мың теңге; 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78386 мың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-185 мың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185 мың теңге;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Үлгілі ауылдық округі 2023 жылға: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154681 мың теңге, оның ішінде: 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8097 мың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767 мың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145797 мың теңге; 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155306 мың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-625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625 мың теңге;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 ауылдық округі 2023 жылға: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551556 мың теңге, оның ішінде: 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121253 мың теңге;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726 мың теңге;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6815 мың теңге;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422762 мың теңге; 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554987 мың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-3431 мың теңге;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3431 мың теңге;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Қызыл жұлдыз ауылдық округі 2023 жылға: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85137 мың теңге, оның ішінде: 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18316 мың теңге;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66787 мың теңге; 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85804 мың теңге;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-667 мың теңге;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667 мың теңге;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Ботамойнақ ауылдық округі 2023 жылға: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176384 мың теңге, оның ішінде: 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20629 мың теңге;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 мың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1655 мың теңге;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154031 мың теңге; 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178398 мың теңге;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-2014 мың теңге;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2014 мың теңге;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Бәйтерек ауылдық округі 2023 жылға: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72153 мың теңге, оның ішінде: 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9954 мың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183 мың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 мың теңге;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61896 мың теңге; 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72510 мың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-357 мың теңге;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357 мың теңге;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 ауылдық округі 2023 жылға: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54496 мың теңге, оның ішінде: 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6173 мың теңге;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103 мың теңге;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365 мың теңге;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47855 мың теңге; 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54632 мың теңге;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-136 мың теңге;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 мың теңге.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– Жамбыл облысы Байзақ аудандық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жылы аудандық бюджеттен аудандық маңызы бар қала, ауыл, кент, ауылдық округтерге берілетін субвенция мөлшері 597488 мың теңге сомасында көзделгені ескерілсін, оның ішінде: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Жалғызтөбе ауылдық округіне – 34060 мың теңге;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Дихан ауылдық округіне – 28230 мың теңге;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Мырзатай ауылдық округіне – 28868 мың теңге;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ауылдық округіне – 30315 мың теңге;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Түймекент ауылдық округіне – 32000 мың теңге;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Жаңатұрмыс ауылдық округіне – 40232 мың теңге;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Көктал ауылдық округіне – 26142 мың теңге;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ауылдық округіне – 31620 мың теңге;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Суханбаев ауылдық округіне – 30856 мың теңге;</w:t>
      </w:r>
    </w:p>
    <w:bookmarkEnd w:id="280"/>
    <w:bookmarkStart w:name="z82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Қостөбе ауылдық округіне – 30000 мың теңге;</w:t>
      </w:r>
    </w:p>
    <w:bookmarkEnd w:id="281"/>
    <w:bookmarkStart w:name="z82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Бурыл ауылдық округіне – 49000 мың теңге;</w:t>
      </w:r>
    </w:p>
    <w:bookmarkEnd w:id="282"/>
    <w:bookmarkStart w:name="z82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Көптерек ауылдық округіне –30494 мың теңге;</w:t>
      </w:r>
    </w:p>
    <w:bookmarkEnd w:id="283"/>
    <w:bookmarkStart w:name="z83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Үлгілі ауылдық округіне – 31756 мың теңге;</w:t>
      </w:r>
    </w:p>
    <w:bookmarkEnd w:id="284"/>
    <w:bookmarkStart w:name="z83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Сарыкемер ауылдық округіне – 51573 мың теңге;</w:t>
      </w:r>
    </w:p>
    <w:bookmarkEnd w:id="285"/>
    <w:bookmarkStart w:name="z83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 жұлдыз ауылдық округіне – 32000 мың теңге;</w:t>
      </w:r>
    </w:p>
    <w:bookmarkEnd w:id="286"/>
    <w:bookmarkStart w:name="z83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Ботамойнақ ауылдық округіне – 33976 мың теңге;</w:t>
      </w:r>
    </w:p>
    <w:bookmarkEnd w:id="287"/>
    <w:bookmarkStart w:name="z83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Байтерек ауылдық округіне – 28103 мың теңге;</w:t>
      </w:r>
    </w:p>
    <w:bookmarkEnd w:id="288"/>
    <w:bookmarkStart w:name="z83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Сазтерек ауылдық округіне – 28263 мың теңге.</w:t>
      </w:r>
    </w:p>
    <w:bookmarkEnd w:id="289"/>
    <w:bookmarkStart w:name="z83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1 қосымша</w:t>
            </w:r>
          </w:p>
        </w:tc>
      </w:tr>
    </w:tbl>
    <w:bookmarkStart w:name="z83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Байзақ ауданы ауылдық округтер бюджеті </w:t>
      </w:r>
    </w:p>
    <w:bookmarkEnd w:id="291"/>
    <w:bookmarkStart w:name="z8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Жамбыл облысы Байзақ аудандық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 № 38-2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1-1 қосымша</w:t>
            </w:r>
          </w:p>
        </w:tc>
      </w:tr>
    </w:tbl>
    <w:bookmarkStart w:name="z29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Жалғызтөбе ауылдық округі әкімі аппаратының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 1-2 қосымша</w:t>
            </w:r>
          </w:p>
        </w:tc>
      </w:tr>
    </w:tbl>
    <w:bookmarkStart w:name="z297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Дихан ауылдық округі әкімі аппаратының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 1-3 қосымша</w:t>
            </w:r>
          </w:p>
        </w:tc>
      </w:tr>
    </w:tbl>
    <w:bookmarkStart w:name="z302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Мырзатай ауылдық округі әкімі аппаратының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1-4 қосымша</w:t>
            </w:r>
          </w:p>
        </w:tc>
      </w:tr>
    </w:tbl>
    <w:bookmarkStart w:name="z307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Темірбек ауылдық округі әкімі аппаратының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1-5 қосымша</w:t>
            </w:r>
          </w:p>
        </w:tc>
      </w:tr>
    </w:tbl>
    <w:bookmarkStart w:name="z31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Түймекент ауылдық округі әкімі аппаратының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1-6 қосымша</w:t>
            </w:r>
          </w:p>
        </w:tc>
      </w:tr>
    </w:tbl>
    <w:bookmarkStart w:name="z315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Жаңатұрмыс ауылдық округі әкімі аппаратының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 № 38-2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1-7 қосымша</w:t>
            </w:r>
          </w:p>
        </w:tc>
      </w:tr>
    </w:tbl>
    <w:bookmarkStart w:name="z319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Көктал ауылдық округі әкімі аппаратының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1-8 қосымша</w:t>
            </w:r>
          </w:p>
        </w:tc>
      </w:tr>
    </w:tbl>
    <w:bookmarkStart w:name="z323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Ынтымақ ауылдық округі әкімі аппаратының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 1-9 қосымша</w:t>
            </w:r>
          </w:p>
        </w:tc>
      </w:tr>
    </w:tbl>
    <w:bookmarkStart w:name="z327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Суханбаев ауылдық округі әкімі аппаратының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1-10 қосымша</w:t>
            </w:r>
          </w:p>
        </w:tc>
      </w:tr>
    </w:tbl>
    <w:bookmarkStart w:name="z331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Қостөбе ауылдық округі әкімі аппаратының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1-11 қосымша</w:t>
            </w:r>
          </w:p>
        </w:tc>
      </w:tr>
    </w:tbl>
    <w:bookmarkStart w:name="z335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Бурыл ауылдық округі әкімі аппаратының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 1-12 қосымша</w:t>
            </w:r>
          </w:p>
        </w:tc>
      </w:tr>
    </w:tbl>
    <w:bookmarkStart w:name="z339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Көптерек ауылдық округі әкімі аппаратының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1-13 қосымша</w:t>
            </w:r>
          </w:p>
        </w:tc>
      </w:tr>
    </w:tbl>
    <w:bookmarkStart w:name="z343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Үлгілі ауылдық округі әкімі аппаратының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1-14 қосымша</w:t>
            </w:r>
          </w:p>
        </w:tc>
      </w:tr>
    </w:tbl>
    <w:bookmarkStart w:name="z347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Сарыкемер ауылдық округі әкімі аппаратының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1-15 қосымша</w:t>
            </w:r>
          </w:p>
        </w:tc>
      </w:tr>
    </w:tbl>
    <w:bookmarkStart w:name="z351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 жұлдыз ауылдық округі әкімі аппаратының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1-16 қосымша</w:t>
            </w:r>
          </w:p>
        </w:tc>
      </w:tr>
    </w:tbl>
    <w:bookmarkStart w:name="z355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Ботамойнақ ауылдық округі әкімі аппаратының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1-17 қосымша</w:t>
            </w:r>
          </w:p>
        </w:tc>
      </w:tr>
    </w:tbl>
    <w:bookmarkStart w:name="z359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Бәйтерек ауылдық округі әкімі аппаратының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1-18 қосымша</w:t>
            </w:r>
          </w:p>
        </w:tc>
      </w:tr>
    </w:tbl>
    <w:bookmarkStart w:name="z363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Сазтерек ауылдық округі әкімі аппаратының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2 қосымша</w:t>
            </w:r>
          </w:p>
        </w:tc>
      </w:tr>
    </w:tbl>
    <w:bookmarkStart w:name="z382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Байзақ ауданы ауылдық округтер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2-1 қосымша</w:t>
            </w:r>
          </w:p>
        </w:tc>
      </w:tr>
    </w:tbl>
    <w:bookmarkStart w:name="z386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Жалғызтөбе ауылдық округі әкімі аппаратының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2-2 қосымша</w:t>
            </w:r>
          </w:p>
        </w:tc>
      </w:tr>
    </w:tbl>
    <w:bookmarkStart w:name="z390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Дихан ауылдық округі әкімі аппаратының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2-3 қосымша</w:t>
            </w:r>
          </w:p>
        </w:tc>
      </w:tr>
    </w:tbl>
    <w:bookmarkStart w:name="z394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Мырзатай ауылдық округі әкімі аппаратының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2-4 қосымша</w:t>
            </w:r>
          </w:p>
        </w:tc>
      </w:tr>
    </w:tbl>
    <w:bookmarkStart w:name="z398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Темірбек ауылдық округі әкімі аппаратының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2-5 қосымша</w:t>
            </w:r>
          </w:p>
        </w:tc>
      </w:tr>
    </w:tbl>
    <w:bookmarkStart w:name="z402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Түймекент ауылдық округі әкімі аппаратының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2-6 қосымша</w:t>
            </w:r>
          </w:p>
        </w:tc>
      </w:tr>
    </w:tbl>
    <w:bookmarkStart w:name="z406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Жаңатұрмыс ауылдық округі әкімі аппаратының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2-7 қосымша</w:t>
            </w:r>
          </w:p>
        </w:tc>
      </w:tr>
    </w:tbl>
    <w:bookmarkStart w:name="z410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Көктал ауылдық округі әкімі аппаратының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2-8 қосымша</w:t>
            </w:r>
          </w:p>
        </w:tc>
      </w:tr>
    </w:tbl>
    <w:bookmarkStart w:name="z414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Ынтымақ ауылдық округі әкімі аппаратының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2-9 қосымша</w:t>
            </w:r>
          </w:p>
        </w:tc>
      </w:tr>
    </w:tbl>
    <w:bookmarkStart w:name="z418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Суханбаев ауылдық округі әкімі аппаратының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2-10 қосымша</w:t>
            </w:r>
          </w:p>
        </w:tc>
      </w:tr>
    </w:tbl>
    <w:bookmarkStart w:name="z422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Қостөбе ауылдық округі әкімі аппаратының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2-11 қосымша</w:t>
            </w:r>
          </w:p>
        </w:tc>
      </w:tr>
    </w:tbl>
    <w:bookmarkStart w:name="z426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Бурыл ауылдық округі әкімі аппаратының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2-12 қосымша</w:t>
            </w:r>
          </w:p>
        </w:tc>
      </w:tr>
    </w:tbl>
    <w:bookmarkStart w:name="z430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Көптерек ауылдық округі әкімі аппаратының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2-13 қосымша</w:t>
            </w:r>
          </w:p>
        </w:tc>
      </w:tr>
    </w:tbl>
    <w:bookmarkStart w:name="z434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Үлгілі ауылдық округі әкімі аппаратының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2-14 қосымша</w:t>
            </w:r>
          </w:p>
        </w:tc>
      </w:tr>
    </w:tbl>
    <w:bookmarkStart w:name="z438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Сарыкемер ауылдық округі әкімі аппаратының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2-15 қосымша</w:t>
            </w:r>
          </w:p>
        </w:tc>
      </w:tr>
    </w:tbl>
    <w:bookmarkStart w:name="z442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 жұлдыз ауылдық округі әкімі аппаратының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2-16 қосымша</w:t>
            </w:r>
          </w:p>
        </w:tc>
      </w:tr>
    </w:tbl>
    <w:bookmarkStart w:name="z446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Ботамойнақ ауылдық округі әкімі аппаратының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2-17 қосымша</w:t>
            </w:r>
          </w:p>
        </w:tc>
      </w:tr>
    </w:tbl>
    <w:bookmarkStart w:name="z450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Бәйтерек ауылдық округі әкімі аппаратының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2-18 қосымша</w:t>
            </w:r>
          </w:p>
        </w:tc>
      </w:tr>
    </w:tbl>
    <w:bookmarkStart w:name="z454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Сазтерек ауылдық округі әкімі аппаратының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3 қосымша</w:t>
            </w:r>
          </w:p>
        </w:tc>
      </w:tr>
    </w:tbl>
    <w:bookmarkStart w:name="z458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Байзақ ауданы ауылдық округтер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3-1 қосымша</w:t>
            </w:r>
          </w:p>
        </w:tc>
      </w:tr>
    </w:tbl>
    <w:bookmarkStart w:name="z462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Жалғызтөбе ауылдық округі әкімі аппаратының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3-2 қосымша</w:t>
            </w:r>
          </w:p>
        </w:tc>
      </w:tr>
    </w:tbl>
    <w:bookmarkStart w:name="z466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Дихан ауылдық округі әкімі аппаратының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3-3 қосымша</w:t>
            </w:r>
          </w:p>
        </w:tc>
      </w:tr>
    </w:tbl>
    <w:bookmarkStart w:name="z470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Мырзатай ауылдық округі әкімі аппаратының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3-4 қосымша</w:t>
            </w:r>
          </w:p>
        </w:tc>
      </w:tr>
    </w:tbl>
    <w:bookmarkStart w:name="z474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Темірбек ауылдық округі әкімі аппаратының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3-5 қосымша</w:t>
            </w:r>
          </w:p>
        </w:tc>
      </w:tr>
    </w:tbl>
    <w:bookmarkStart w:name="z478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Түймекент ауылдық округі әкімі аппаратының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3-6 қосымша</w:t>
            </w:r>
          </w:p>
        </w:tc>
      </w:tr>
    </w:tbl>
    <w:bookmarkStart w:name="z482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Жаңатұрмыс ауылдық округі әкімі аппаратының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3-7 қосымша</w:t>
            </w:r>
          </w:p>
        </w:tc>
      </w:tr>
    </w:tbl>
    <w:bookmarkStart w:name="z486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Көктал ауылдық округі әкімі аппаратының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3-8 қосымша</w:t>
            </w:r>
          </w:p>
        </w:tc>
      </w:tr>
    </w:tbl>
    <w:bookmarkStart w:name="z490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Ынтымақ ауылдық округі әкімі аппаратының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3-9 қосымша</w:t>
            </w:r>
          </w:p>
        </w:tc>
      </w:tr>
    </w:tbl>
    <w:bookmarkStart w:name="z494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Суханбаев ауылдық округі әкімі аппаратының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3-10 қосымша</w:t>
            </w:r>
          </w:p>
        </w:tc>
      </w:tr>
    </w:tbl>
    <w:bookmarkStart w:name="z498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Қостөбе ауылдық округі әкімі аппаратының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3-11 қосымша</w:t>
            </w:r>
          </w:p>
        </w:tc>
      </w:tr>
    </w:tbl>
    <w:bookmarkStart w:name="z502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Бурыл ауылдық округі әкімі аппаратының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3-12 қосымша</w:t>
            </w:r>
          </w:p>
        </w:tc>
      </w:tr>
    </w:tbl>
    <w:bookmarkStart w:name="z506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Көптерек ауылдық округі әкімі аппаратының бюджеті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3-13 қосымша</w:t>
            </w:r>
          </w:p>
        </w:tc>
      </w:tr>
    </w:tbl>
    <w:bookmarkStart w:name="z510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Үлгілі ауылдық округі әкімі аппаратының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3-14 қосымша</w:t>
            </w:r>
          </w:p>
        </w:tc>
      </w:tr>
    </w:tbl>
    <w:bookmarkStart w:name="z514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Сарыкемер ауылдық округі әкімі аппаратының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3-15 қосымша</w:t>
            </w:r>
          </w:p>
        </w:tc>
      </w:tr>
    </w:tbl>
    <w:bookmarkStart w:name="z518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 жұлдыз ауылдық округі әкімі аппаратының бюджеті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3-16 қосымша</w:t>
            </w:r>
          </w:p>
        </w:tc>
      </w:tr>
    </w:tbl>
    <w:bookmarkStart w:name="z522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Ботамойнақ ауылдық округі әкімі аппаратының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3-17 қосымша</w:t>
            </w:r>
          </w:p>
        </w:tc>
      </w:tr>
    </w:tbl>
    <w:bookmarkStart w:name="z526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Бәйтерек ауылдық округі әкімі аппаратының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3-18 қосымша</w:t>
            </w:r>
          </w:p>
        </w:tc>
      </w:tr>
    </w:tbl>
    <w:bookmarkStart w:name="z530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Сазтерек ауылдық округі әкімі аппаратының бюджеті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