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34e4" w14:textId="b44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Байзақ ауданы ауылдық округтерінің бюджеттері туралы" Жамбыл облысы Байзақ аудандық мәслихатының 2021 жылғы 30 желтоқсандағы №21-2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2022 жылғы 5 желтоқсандағы № 36-2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Байзақ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Байзақ ауданы ауылдық округтерінің бюджеттері туралы" Байзақ аудандық мәслихатының 2021 жылғы 30 желтоқсандағы №21-2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№165664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ауылдық округтерінің бюджеті 1, 2, 3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2022 жылға: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56287 мың теңге, оның ішінде: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6243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49983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57077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-790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790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2022 жылға: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46727 мың теңге, оның ішінде: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40386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56125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-9398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9398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2022 жылға: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257981 мың теңге, оның ішінде: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6675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251306 мың теңге;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259472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-1491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1491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2022 жылға: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73807 мың теңге, оның ішінде: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2267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71479 мың теңге;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74399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592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2022 жылға: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80654 мың теңге, оның ішінде: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16775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- 126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63753 мың теңге;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91796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-11142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11142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2022 жылға: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104027 мың теңге, оның ішінде: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95742 мың теңге;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104486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-459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459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2022 жылға: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357676 мың теңге, оның ішінде: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7819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349796 мың теңге;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358862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-1186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1186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2022 жылға: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51489 мың теңге, оның ішінде: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3656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47803 мың теңге;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51748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-259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259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2022 жылға: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46646 мың теңге, оның ішінде: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4348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42237 мың теңге;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51765 мың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-5119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5119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2022 жылға: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85610 мың теңге, оның ішінде: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22605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62888 мың теңге;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87529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-1919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1919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2022 жылға: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158414 мың теңге, оның ішінде: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28788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129466 мың теңге;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161833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-3419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3419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2022 жылға: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81691 мың теңге, оның ішінде: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3519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78138 мың теңге;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82069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-378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378 мың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2022 жылға: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64096 мың теңге, оның ішінде: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5796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58270 мың теңге;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64656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-560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560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2022 жылға: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545225 мың теңге, оның ішінде: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73089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1308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470610 мың теңге;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548080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-2855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2855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2022 жылға: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55911 мың теңге, оның ішінде: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11844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44036 мың теңге;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57086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-1175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1175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2022 жылға: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118104 мың теңге, оның ішінде: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13330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104437 мың теңге;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120945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-2841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2841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2022 жылға: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45217 мың теңге, оның ішінде: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37569 мың теңге;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45768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-551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551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2022 жылға: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146667 мың теңге, оның ішінде: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4115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142522 мың теңге;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148126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-1459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1459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Байзақ ауданы ауылдық округтер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2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Жалғызтөбе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Дихан ауылдық округі әкімі аппаратының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1-3 қосымша</w:t>
            </w:r>
          </w:p>
        </w:tc>
      </w:tr>
    </w:tbl>
    <w:bookmarkStart w:name="z3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Мырзатай ауылдық округі әкімі аппаратының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1-4 қосымша</w:t>
            </w:r>
          </w:p>
        </w:tc>
      </w:tr>
    </w:tbl>
    <w:bookmarkStart w:name="z30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1-5 қосымша</w:t>
            </w:r>
          </w:p>
        </w:tc>
      </w:tr>
    </w:tbl>
    <w:bookmarkStart w:name="z31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Түймекент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1-6 қосымша</w:t>
            </w:r>
          </w:p>
        </w:tc>
      </w:tr>
    </w:tbl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Жаңатұрмыс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1-7 қосымша</w:t>
            </w:r>
          </w:p>
        </w:tc>
      </w:tr>
    </w:tbl>
    <w:bookmarkStart w:name="z32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1-8 қосымша</w:t>
            </w:r>
          </w:p>
        </w:tc>
      </w:tr>
    </w:tbl>
    <w:bookmarkStart w:name="z32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Ынтымақ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1-9 қосымша</w:t>
            </w:r>
          </w:p>
        </w:tc>
      </w:tr>
    </w:tbl>
    <w:bookmarkStart w:name="z32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Суханбаев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1-10 қосымша</w:t>
            </w:r>
          </w:p>
        </w:tc>
      </w:tr>
    </w:tbl>
    <w:bookmarkStart w:name="z33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Қостөбе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1-11 қосымша</w:t>
            </w:r>
          </w:p>
        </w:tc>
      </w:tr>
    </w:tbl>
    <w:bookmarkStart w:name="z33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Бурыл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1-12 қосымша</w:t>
            </w:r>
          </w:p>
        </w:tc>
      </w:tr>
    </w:tbl>
    <w:bookmarkStart w:name="z34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Көптерек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1-13 қосымша</w:t>
            </w:r>
          </w:p>
        </w:tc>
      </w:tr>
    </w:tbl>
    <w:bookmarkStart w:name="z34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Үлгілі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1-14 қосымша</w:t>
            </w:r>
          </w:p>
        </w:tc>
      </w:tr>
    </w:tbl>
    <w:bookmarkStart w:name="z34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Сарыкемер ауылдық округі әкімі аппаратының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1-15 қосымша</w:t>
            </w:r>
          </w:p>
        </w:tc>
      </w:tr>
    </w:tbl>
    <w:bookmarkStart w:name="z35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жұлдыз ауылдық округі әкімі аппаратының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1-16 қосымша</w:t>
            </w:r>
          </w:p>
        </w:tc>
      </w:tr>
    </w:tbl>
    <w:bookmarkStart w:name="z35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Ботамойнақ ауылдық округі әкімі аппаратының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1-17 қосымша</w:t>
            </w:r>
          </w:p>
        </w:tc>
      </w:tr>
    </w:tbl>
    <w:bookmarkStart w:name="z36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1-18 қосымша</w:t>
            </w:r>
          </w:p>
        </w:tc>
      </w:tr>
    </w:tbl>
    <w:bookmarkStart w:name="z36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Сазтерек ауылдық округі әкімі аппаратының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