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bf8f" w14:textId="dccb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Байзақ ауданы ауылдық округтерінің бюджеттері туралы" Жамбыл облысы Байзақ аудандық мәслихатының 2021 жылғы 30 желтоқсандағы №21-2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мәслихатының 2022 жылғы 15 шілдедегі № 29-2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Байзақ ауданы ауылдық округтерінің бюджеттері туралы" Байзақ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№165664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ауылдық округтерінің бюджеті 1, 2, 3 қосымшаларға сәйкес, оның ішінде 2022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2022 жылға: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52129 мың теңге, оның ішінде: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5243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46825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52919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2022 жылға: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40742 мың теңге, оның ішінде: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35221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50140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-9398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9398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2022 жылға: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240915 мың теңге, оның ішінде: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6614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234240 мың теңге;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242406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-1491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1491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2022 жылға: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70332 мың теңге, оның ішінде: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67311 мың теңге;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70924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2022 жылға: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72947 мың теңге, оның ішінде: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27240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- 61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45646 мың теңге;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84089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-11142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11142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2022 жылға: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97733 мың теңге, оның ішінде: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9593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88048 мың теңге;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98192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-459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459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2022 жылға: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361697 мың теңге, оның ішінде: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7534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354102 мың теңге;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362883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-1186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1186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2022 жылға: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47026 мың теңге, оның ішінде: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3625 мың теңге;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43340 мың теңге;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47285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-259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2022 жылға: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44599 мың теңге, оның ішінде: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3828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40710 мың теңге;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49718 мың теңге;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             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    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-5119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5119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2022 жылға: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62180 мың теңге, оның ішінде: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22551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171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39458 мың теңге;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64099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-1919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1919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2022 жылға: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113421 мың теңге, оның ішінде: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27709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85651 мың теңге;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116840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-3419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3419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2022 жылға: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69445 мың теңге, оның ішінде: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3992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65392 мың теңге;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69823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-378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378 мың теңге;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2022 жылға: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48830 мың теңге, оның ішінде: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5765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43004 мың теңге;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49390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-560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560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2022 жылға: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553912 мың теңге, оның ішінде: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80554 мың теңге;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473297 мың теңге;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556767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-2855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2855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2022 жылға: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49963 мың теңге, оның ішінде: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11814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38088 мың теңге; 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51138 мың теңге;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-1175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1175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2022 жылға: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118491 мың теңге, оның ішінде: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13217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105213 мың теңге;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121332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-2841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2841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2022 жылға: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39484 мың теңге, оның ішінде: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5717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33706 мың теңге; 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40035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-551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551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2022 жылға: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144064 мың теңге, оның ішінде: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3827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140176 мың теңге;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145523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-1459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1459 мың теңге."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қосымшасына сәйкес жаңа редакцияда мазмұндалсын.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 №29-2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 қосымша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Байзақ ауданы ауылдық округтер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1979428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</w:tbl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2022 жылға арналған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2022 жылға арналған Байзақ ауданының ауылдық округтерінің бюджетіне келтірілген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29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Жалғызтөбе ауылдық округі әкімі аппаратының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</w:tbl>
    <w:bookmarkStart w:name="z29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Дихан ауылдық округі әкімі аппаратының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0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Мырзатай ауылдық округі әкімі аппаратының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0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Темірбек ауылдық округі әкімі аппаратының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 </w:t>
            </w:r>
          </w:p>
        </w:tc>
      </w:tr>
    </w:tbl>
    <w:bookmarkStart w:name="z31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Түймекент ауылдық округі әкімі аппаратының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1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Жаңатұрмыс ауылдық округі әкімі аппаратының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2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 әкімі аппаратының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2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Ынтымақ ауылдық округі әкімі аппаратының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2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Суханбаев ауылдық округі әкімі аппаратының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3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Қостөбе ауылдық округі әкімі аппаратының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3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Бурыл ауылдық округі әкімі аппаратының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4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Көптерек ауылдық округі әкімі аппаратының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қосымша</w:t>
            </w:r>
          </w:p>
        </w:tc>
      </w:tr>
    </w:tbl>
    <w:bookmarkStart w:name="z34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Үлгілі ауылдық округі әкімі аппаратының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бюджетіне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4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Сарыкемер ауылдық округі әкімі аппаратының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қосымша</w:t>
            </w:r>
          </w:p>
        </w:tc>
      </w:tr>
    </w:tbl>
    <w:bookmarkStart w:name="z35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 жұлдыз ауылдық округі әкімі аппаратының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қосымша</w:t>
            </w:r>
          </w:p>
        </w:tc>
      </w:tr>
    </w:tbl>
    <w:bookmarkStart w:name="z35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Ботамойнақ ауылдық округі әкімі аппаратының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қосымша</w:t>
            </w:r>
          </w:p>
        </w:tc>
      </w:tr>
    </w:tbl>
    <w:bookmarkStart w:name="z36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Бәйтерек ауылдық округі әкімі аппаратының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жылға 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қосымша</w:t>
            </w:r>
          </w:p>
        </w:tc>
      </w:tr>
    </w:tbl>
    <w:bookmarkStart w:name="z36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Сазтерек ауылдық округі әкімі аппаратының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