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585a" w14:textId="21e5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2022 жылғы 30 наурыздағы № 13-6 шешімі. Күші жойылды - Жамбыл облысы Тараз қалалық мәслихатының 2023 жылғы 28 сәуірдегі № 2-3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28.04.2023 </w:t>
      </w:r>
      <w:r>
        <w:rPr>
          <w:rFonts w:ascii="Times New Roman"/>
          <w:b w:val="false"/>
          <w:i w:val="false"/>
          <w:color w:val="ff0000"/>
          <w:sz w:val="28"/>
        </w:rPr>
        <w:t>№ 2-3</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Жарлығына сәйкес, Тараз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Тараз қалалық маслихатының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 xml:space="preserve">2022 жылғы 30 наурыздағы </w:t>
            </w:r>
            <w:r>
              <w:br/>
            </w:r>
            <w:r>
              <w:rPr>
                <w:rFonts w:ascii="Times New Roman"/>
                <w:b w:val="false"/>
                <w:i w:val="false"/>
                <w:color w:val="000000"/>
                <w:sz w:val="20"/>
              </w:rPr>
              <w:t>№ 13-6 шешіміне қосымша</w:t>
            </w:r>
          </w:p>
        </w:tc>
      </w:tr>
    </w:tbl>
    <w:bookmarkStart w:name="z14" w:id="3"/>
    <w:p>
      <w:pPr>
        <w:spacing w:after="0"/>
        <w:ind w:left="0"/>
        <w:jc w:val="left"/>
      </w:pPr>
      <w:r>
        <w:rPr>
          <w:rFonts w:ascii="Times New Roman"/>
          <w:b/>
          <w:i w:val="false"/>
          <w:color w:val="000000"/>
        </w:rPr>
        <w:t xml:space="preserve"> Тараз қалалық мәслихатының Регламенті</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Тараз қалалық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7" w:id="6"/>
    <w:p>
      <w:pPr>
        <w:spacing w:after="0"/>
        <w:ind w:left="0"/>
        <w:jc w:val="both"/>
      </w:pPr>
      <w:r>
        <w:rPr>
          <w:rFonts w:ascii="Times New Roman"/>
          <w:b w:val="false"/>
          <w:i w:val="false"/>
          <w:color w:val="000000"/>
          <w:sz w:val="28"/>
        </w:rPr>
        <w:t>
      2. Мәслихат (жергілікті өкілді орган) -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8"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9"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20"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21"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2"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3"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2"/>
    <w:bookmarkStart w:name="z24"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5"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6"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7"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8"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9" w:id="18"/>
    <w:p>
      <w:pPr>
        <w:spacing w:after="0"/>
        <w:ind w:left="0"/>
        <w:jc w:val="both"/>
      </w:pPr>
      <w:r>
        <w:rPr>
          <w:rFonts w:ascii="Times New Roman"/>
          <w:b w:val="false"/>
          <w:i w:val="false"/>
          <w:color w:val="000000"/>
          <w:sz w:val="28"/>
        </w:rPr>
        <w:t>
      Дауыс беру:</w:t>
      </w:r>
    </w:p>
    <w:bookmarkEnd w:id="18"/>
    <w:bookmarkStart w:name="z30"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31" w:id="20"/>
    <w:p>
      <w:pPr>
        <w:spacing w:after="0"/>
        <w:ind w:left="0"/>
        <w:jc w:val="both"/>
      </w:pPr>
      <w:r>
        <w:rPr>
          <w:rFonts w:ascii="Times New Roman"/>
          <w:b w:val="false"/>
          <w:i w:val="false"/>
          <w:color w:val="000000"/>
          <w:sz w:val="28"/>
        </w:rPr>
        <w:t>
      2) қол көтеру арқылы;</w:t>
      </w:r>
    </w:p>
    <w:bookmarkEnd w:id="20"/>
    <w:bookmarkStart w:name="z32"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3"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4"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5" w:id="24"/>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6"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7"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6"/>
    <w:bookmarkStart w:name="z38"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9" w:id="28"/>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қала әкімінің өтініші бойынша шақырады және жүргізеді.</w:t>
      </w:r>
    </w:p>
    <w:bookmarkEnd w:id="28"/>
    <w:bookmarkStart w:name="z40"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41"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2"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3"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4"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5" w:id="34"/>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Тараз қаласының әкімі енгізетін мәселелердің негізінде қалыптастырады.</w:t>
      </w:r>
    </w:p>
    <w:bookmarkEnd w:id="34"/>
    <w:bookmarkStart w:name="z46"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7"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8"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9" w:id="38"/>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сессиясына Тараз қаласының әкімі,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8"/>
    <w:bookmarkStart w:name="z50" w:id="39"/>
    <w:p>
      <w:pPr>
        <w:spacing w:after="0"/>
        <w:ind w:left="0"/>
        <w:jc w:val="both"/>
      </w:pPr>
      <w:r>
        <w:rPr>
          <w:rFonts w:ascii="Times New Roman"/>
          <w:b w:val="false"/>
          <w:i w:val="false"/>
          <w:color w:val="000000"/>
          <w:sz w:val="28"/>
        </w:rPr>
        <w:t>
      14.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9"/>
    <w:bookmarkStart w:name="z51" w:id="40"/>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0"/>
    <w:bookmarkStart w:name="z52" w:id="4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41"/>
    <w:bookmarkStart w:name="z53" w:id="42"/>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2"/>
    <w:bookmarkStart w:name="z54" w:id="43"/>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3"/>
    <w:bookmarkStart w:name="z55" w:id="4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4"/>
    <w:bookmarkStart w:name="z56" w:id="45"/>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5"/>
    <w:bookmarkStart w:name="z57" w:id="46"/>
    <w:p>
      <w:pPr>
        <w:spacing w:after="0"/>
        <w:ind w:left="0"/>
        <w:jc w:val="both"/>
      </w:pPr>
      <w:r>
        <w:rPr>
          <w:rFonts w:ascii="Times New Roman"/>
          <w:b w:val="false"/>
          <w:i w:val="false"/>
          <w:color w:val="000000"/>
          <w:sz w:val="28"/>
        </w:rPr>
        <w:t>
      17.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6"/>
    <w:bookmarkStart w:name="z58" w:id="47"/>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7"/>
    <w:bookmarkStart w:name="z59" w:id="48"/>
    <w:p>
      <w:pPr>
        <w:spacing w:after="0"/>
        <w:ind w:left="0"/>
        <w:jc w:val="left"/>
      </w:pPr>
      <w:r>
        <w:rPr>
          <w:rFonts w:ascii="Times New Roman"/>
          <w:b/>
          <w:i w:val="false"/>
          <w:color w:val="000000"/>
        </w:rPr>
        <w:t xml:space="preserve"> 3-тарау. Мәслихат актілерін қабылдау тәртібі</w:t>
      </w:r>
    </w:p>
    <w:bookmarkEnd w:id="48"/>
    <w:bookmarkStart w:name="z60" w:id="49"/>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49"/>
    <w:bookmarkStart w:name="z61" w:id="50"/>
    <w:p>
      <w:pPr>
        <w:spacing w:after="0"/>
        <w:ind w:left="0"/>
        <w:jc w:val="both"/>
      </w:pPr>
      <w:r>
        <w:rPr>
          <w:rFonts w:ascii="Times New Roman"/>
          <w:b w:val="false"/>
          <w:i w:val="false"/>
          <w:color w:val="000000"/>
          <w:sz w:val="28"/>
        </w:rPr>
        <w:t>
      19. Шешімдердің жобаларын мәслихат аппаратының басшысы мәслихат хатшысына береді.</w:t>
      </w:r>
    </w:p>
    <w:bookmarkEnd w:id="50"/>
    <w:bookmarkStart w:name="z62" w:id="51"/>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1"/>
    <w:bookmarkStart w:name="z63" w:id="52"/>
    <w:p>
      <w:pPr>
        <w:spacing w:after="0"/>
        <w:ind w:left="0"/>
        <w:jc w:val="both"/>
      </w:pPr>
      <w:r>
        <w:rPr>
          <w:rFonts w:ascii="Times New Roman"/>
          <w:b w:val="false"/>
          <w:i w:val="false"/>
          <w:color w:val="000000"/>
          <w:sz w:val="28"/>
        </w:rPr>
        <w:t xml:space="preserve">
      Тараз қаласының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2"/>
    <w:bookmarkStart w:name="z64" w:id="5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3"/>
    <w:bookmarkStart w:name="z65" w:id="54"/>
    <w:p>
      <w:pPr>
        <w:spacing w:after="0"/>
        <w:ind w:left="0"/>
        <w:jc w:val="both"/>
      </w:pPr>
      <w:r>
        <w:rPr>
          <w:rFonts w:ascii="Times New Roman"/>
          <w:b w:val="false"/>
          <w:i w:val="false"/>
          <w:color w:val="000000"/>
          <w:sz w:val="28"/>
        </w:rPr>
        <w:t>
      Қазақстан Республикасының заңнамасында көзделген жағдайларда, Тараз қаласы әкімдігінің ұсынуы бойынша мәслихат онымен бірлескен шешім қабылдайды.</w:t>
      </w:r>
    </w:p>
    <w:bookmarkEnd w:id="54"/>
    <w:bookmarkStart w:name="z66" w:id="55"/>
    <w:p>
      <w:pPr>
        <w:spacing w:after="0"/>
        <w:ind w:left="0"/>
        <w:jc w:val="both"/>
      </w:pPr>
      <w:r>
        <w:rPr>
          <w:rFonts w:ascii="Times New Roman"/>
          <w:b w:val="false"/>
          <w:i w:val="false"/>
          <w:color w:val="000000"/>
          <w:sz w:val="28"/>
        </w:rPr>
        <w:t>
      20.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5"/>
    <w:bookmarkStart w:name="z67" w:id="56"/>
    <w:p>
      <w:pPr>
        <w:spacing w:after="0"/>
        <w:ind w:left="0"/>
        <w:jc w:val="both"/>
      </w:pPr>
      <w:r>
        <w:rPr>
          <w:rFonts w:ascii="Times New Roman"/>
          <w:b w:val="false"/>
          <w:i w:val="false"/>
          <w:color w:val="000000"/>
          <w:sz w:val="28"/>
        </w:rPr>
        <w:t>
      21.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6"/>
    <w:bookmarkStart w:name="z68" w:id="57"/>
    <w:p>
      <w:pPr>
        <w:spacing w:after="0"/>
        <w:ind w:left="0"/>
        <w:jc w:val="both"/>
      </w:pPr>
      <w:r>
        <w:rPr>
          <w:rFonts w:ascii="Times New Roman"/>
          <w:b w:val="false"/>
          <w:i w:val="false"/>
          <w:color w:val="000000"/>
          <w:sz w:val="28"/>
        </w:rPr>
        <w:t>
      22.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7"/>
    <w:bookmarkStart w:name="z69" w:id="58"/>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8"/>
    <w:bookmarkStart w:name="z70" w:id="59"/>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59"/>
    <w:bookmarkStart w:name="z71" w:id="60"/>
    <w:p>
      <w:pPr>
        <w:spacing w:after="0"/>
        <w:ind w:left="0"/>
        <w:jc w:val="both"/>
      </w:pPr>
      <w:r>
        <w:rPr>
          <w:rFonts w:ascii="Times New Roman"/>
          <w:b w:val="false"/>
          <w:i w:val="false"/>
          <w:color w:val="000000"/>
          <w:sz w:val="28"/>
        </w:rPr>
        <w:t>
      23.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0"/>
    <w:bookmarkStart w:name="z72" w:id="61"/>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1"/>
    <w:bookmarkStart w:name="z73" w:id="62"/>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2"/>
    <w:bookmarkStart w:name="z74" w:id="63"/>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3"/>
    <w:bookmarkStart w:name="z75" w:id="64"/>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4"/>
    <w:bookmarkStart w:name="z76" w:id="65"/>
    <w:p>
      <w:pPr>
        <w:spacing w:after="0"/>
        <w:ind w:left="0"/>
        <w:jc w:val="both"/>
      </w:pPr>
      <w:r>
        <w:rPr>
          <w:rFonts w:ascii="Times New Roman"/>
          <w:b w:val="false"/>
          <w:i w:val="false"/>
          <w:color w:val="000000"/>
          <w:sz w:val="28"/>
        </w:rPr>
        <w:t>
      25. Мәслихат шешімінің жобасына түзетулер болған кезде дауыс беру мынадай ретпен жүзеге асырылады:</w:t>
      </w:r>
    </w:p>
    <w:bookmarkEnd w:id="65"/>
    <w:bookmarkStart w:name="z77" w:id="6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6"/>
    <w:bookmarkStart w:name="z78" w:id="67"/>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7"/>
    <w:bookmarkStart w:name="z79" w:id="68"/>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8"/>
    <w:bookmarkStart w:name="z80" w:id="69"/>
    <w:p>
      <w:pPr>
        <w:spacing w:after="0"/>
        <w:ind w:left="0"/>
        <w:jc w:val="both"/>
      </w:pPr>
      <w:r>
        <w:rPr>
          <w:rFonts w:ascii="Times New Roman"/>
          <w:b w:val="false"/>
          <w:i w:val="false"/>
          <w:color w:val="000000"/>
          <w:sz w:val="28"/>
        </w:rPr>
        <w:t>
      26.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69"/>
    <w:bookmarkStart w:name="z81" w:id="7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0"/>
    <w:bookmarkStart w:name="z82" w:id="7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1"/>
    <w:bookmarkStart w:name="z83" w:id="72"/>
    <w:p>
      <w:pPr>
        <w:spacing w:after="0"/>
        <w:ind w:left="0"/>
        <w:jc w:val="both"/>
      </w:pPr>
      <w:r>
        <w:rPr>
          <w:rFonts w:ascii="Times New Roman"/>
          <w:b w:val="false"/>
          <w:i w:val="false"/>
          <w:color w:val="000000"/>
          <w:sz w:val="28"/>
        </w:rPr>
        <w:t>
      27.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2"/>
    <w:bookmarkStart w:name="z84" w:id="73"/>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3"/>
    <w:bookmarkStart w:name="z85" w:id="74"/>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өкілдері қосылуы мүмкін.</w:t>
      </w:r>
    </w:p>
    <w:bookmarkEnd w:id="74"/>
    <w:bookmarkStart w:name="z86" w:id="75"/>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5"/>
    <w:bookmarkStart w:name="z87" w:id="76"/>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қала бюджетінің жобасы бойынша тиісті негіздемелері, есеп-қисаптары бар ұсыныстарды тұжырымдайды және оларды қала бюджетінің жобасы бойынша ұсыныстарды жинақтау мен қорытынды дайындауды жүзеге асыратын бейінді тұрақты комиссияға жібереді.</w:t>
      </w:r>
    </w:p>
    <w:bookmarkEnd w:id="76"/>
    <w:bookmarkStart w:name="z88" w:id="77"/>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7"/>
    <w:bookmarkStart w:name="z89" w:id="78"/>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Тараз қалалық мәслихаты бюджетті бекітеді.</w:t>
      </w:r>
    </w:p>
    <w:bookmarkEnd w:id="78"/>
    <w:bookmarkStart w:name="z90" w:id="79"/>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79"/>
    <w:bookmarkStart w:name="z91" w:id="80"/>
    <w:p>
      <w:pPr>
        <w:spacing w:after="0"/>
        <w:ind w:left="0"/>
        <w:jc w:val="both"/>
      </w:pPr>
      <w:r>
        <w:rPr>
          <w:rFonts w:ascii="Times New Roman"/>
          <w:b w:val="false"/>
          <w:i w:val="false"/>
          <w:color w:val="000000"/>
          <w:sz w:val="28"/>
        </w:rPr>
        <w:t>
      30. Мәслихаттың кезектен тыс сессиясында қала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0"/>
    <w:bookmarkStart w:name="z92" w:id="81"/>
    <w:p>
      <w:pPr>
        <w:spacing w:after="0"/>
        <w:ind w:left="0"/>
        <w:jc w:val="left"/>
      </w:pPr>
      <w:r>
        <w:rPr>
          <w:rFonts w:ascii="Times New Roman"/>
          <w:b/>
          <w:i w:val="false"/>
          <w:color w:val="000000"/>
        </w:rPr>
        <w:t xml:space="preserve"> 4-тарау. Есептерді тыңдау тәртібі</w:t>
      </w:r>
    </w:p>
    <w:bookmarkEnd w:id="81"/>
    <w:bookmarkStart w:name="z93" w:id="82"/>
    <w:p>
      <w:pPr>
        <w:spacing w:after="0"/>
        <w:ind w:left="0"/>
        <w:jc w:val="both"/>
      </w:pPr>
      <w:r>
        <w:rPr>
          <w:rFonts w:ascii="Times New Roman"/>
          <w:b w:val="false"/>
          <w:i w:val="false"/>
          <w:color w:val="000000"/>
          <w:sz w:val="28"/>
        </w:rPr>
        <w:t>
      31. Мәслихат жергілікті бюджеттің, аумақтарды дамытудың экономикалық және әлеуметтік бағдарламаларының орындалуын бақылауды қала әкімінің есептерін тыңдау жолымен жүзеге асырады.</w:t>
      </w:r>
    </w:p>
    <w:bookmarkEnd w:id="82"/>
    <w:bookmarkStart w:name="z94" w:id="83"/>
    <w:p>
      <w:pPr>
        <w:spacing w:after="0"/>
        <w:ind w:left="0"/>
        <w:jc w:val="both"/>
      </w:pPr>
      <w:r>
        <w:rPr>
          <w:rFonts w:ascii="Times New Roman"/>
          <w:b w:val="false"/>
          <w:i w:val="false"/>
          <w:color w:val="000000"/>
          <w:sz w:val="28"/>
        </w:rPr>
        <w:t>
      32. Мәслихат отырысында депутаттар алдында қала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3"/>
    <w:bookmarkStart w:name="z95" w:id="84"/>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қала әкіміне беріледі.</w:t>
      </w:r>
    </w:p>
    <w:bookmarkEnd w:id="84"/>
    <w:bookmarkStart w:name="z96" w:id="85"/>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5"/>
    <w:bookmarkStart w:name="z97" w:id="86"/>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6"/>
    <w:bookmarkStart w:name="z98" w:id="87"/>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7"/>
    <w:bookmarkStart w:name="z99" w:id="88"/>
    <w:p>
      <w:pPr>
        <w:spacing w:after="0"/>
        <w:ind w:left="0"/>
        <w:jc w:val="both"/>
      </w:pPr>
      <w:r>
        <w:rPr>
          <w:rFonts w:ascii="Times New Roman"/>
          <w:b w:val="false"/>
          <w:i w:val="false"/>
          <w:color w:val="000000"/>
          <w:sz w:val="28"/>
        </w:rPr>
        <w:t>
      33. Отырыс аяқталғаннан кейін мәслихат хатшысы не оны алмастыратын адам:</w:t>
      </w:r>
    </w:p>
    <w:bookmarkEnd w:id="88"/>
    <w:bookmarkStart w:name="z100" w:id="89"/>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89"/>
    <w:bookmarkStart w:name="z101" w:id="90"/>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0"/>
    <w:bookmarkStart w:name="z102" w:id="91"/>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1"/>
    <w:bookmarkStart w:name="z103" w:id="92"/>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2"/>
    <w:bookmarkStart w:name="z104" w:id="93"/>
    <w:p>
      <w:pPr>
        <w:spacing w:after="0"/>
        <w:ind w:left="0"/>
        <w:jc w:val="both"/>
      </w:pPr>
      <w:r>
        <w:rPr>
          <w:rFonts w:ascii="Times New Roman"/>
          <w:b w:val="false"/>
          <w:i w:val="false"/>
          <w:color w:val="000000"/>
          <w:sz w:val="28"/>
        </w:rPr>
        <w:t>
      34. Мыналар:</w:t>
      </w:r>
    </w:p>
    <w:bookmarkEnd w:id="93"/>
    <w:bookmarkStart w:name="z105" w:id="94"/>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4"/>
    <w:bookmarkStart w:name="z106" w:id="95"/>
    <w:p>
      <w:pPr>
        <w:spacing w:after="0"/>
        <w:ind w:left="0"/>
        <w:jc w:val="both"/>
      </w:pPr>
      <w:r>
        <w:rPr>
          <w:rFonts w:ascii="Times New Roman"/>
          <w:b w:val="false"/>
          <w:i w:val="false"/>
          <w:color w:val="000000"/>
          <w:sz w:val="28"/>
        </w:rPr>
        <w:t>
      2) қала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5"/>
    <w:bookmarkStart w:name="z107" w:id="96"/>
    <w:p>
      <w:pPr>
        <w:spacing w:after="0"/>
        <w:ind w:left="0"/>
        <w:jc w:val="both"/>
      </w:pPr>
      <w:r>
        <w:rPr>
          <w:rFonts w:ascii="Times New Roman"/>
          <w:b w:val="false"/>
          <w:i w:val="false"/>
          <w:color w:val="000000"/>
          <w:sz w:val="28"/>
        </w:rPr>
        <w:t>
      35. Мәслихат хатшысының, мәслихаттың тұрақты комиссиялары мен өзге де органдары төрағаларының есептерін мәслихат тыңдайды.</w:t>
      </w:r>
    </w:p>
    <w:bookmarkEnd w:id="96"/>
    <w:bookmarkStart w:name="z108" w:id="97"/>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7"/>
    <w:bookmarkStart w:name="z109" w:id="98"/>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98"/>
    <w:bookmarkStart w:name="z110" w:id="99"/>
    <w:p>
      <w:pPr>
        <w:spacing w:after="0"/>
        <w:ind w:left="0"/>
        <w:jc w:val="both"/>
      </w:pPr>
      <w:r>
        <w:rPr>
          <w:rFonts w:ascii="Times New Roman"/>
          <w:b w:val="false"/>
          <w:i w:val="false"/>
          <w:color w:val="000000"/>
          <w:sz w:val="28"/>
        </w:rPr>
        <w:t>
      36. Облыстық тексеру комиссиясының бюджеттің атқарылуы туралы есебін мәслихат жыл сайын қарайды.</w:t>
      </w:r>
    </w:p>
    <w:bookmarkEnd w:id="99"/>
    <w:bookmarkStart w:name="z111" w:id="100"/>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0"/>
    <w:bookmarkStart w:name="z112" w:id="101"/>
    <w:p>
      <w:pPr>
        <w:spacing w:after="0"/>
        <w:ind w:left="0"/>
        <w:jc w:val="both"/>
      </w:pPr>
      <w:r>
        <w:rPr>
          <w:rFonts w:ascii="Times New Roman"/>
          <w:b w:val="false"/>
          <w:i w:val="false"/>
          <w:color w:val="000000"/>
          <w:sz w:val="28"/>
        </w:rPr>
        <w:t>
      38. Мәслихат есебін мәслихат хатшысы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1"/>
    <w:bookmarkStart w:name="z113" w:id="102"/>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қала әкімінің күн тәртібі бойынша қысқаша кіріспе сөзімен басталады.</w:t>
      </w:r>
    </w:p>
    <w:bookmarkEnd w:id="102"/>
    <w:bookmarkStart w:name="z114" w:id="103"/>
    <w:p>
      <w:pPr>
        <w:spacing w:after="0"/>
        <w:ind w:left="0"/>
        <w:jc w:val="both"/>
      </w:pPr>
      <w:r>
        <w:rPr>
          <w:rFonts w:ascii="Times New Roman"/>
          <w:b w:val="false"/>
          <w:i w:val="false"/>
          <w:color w:val="000000"/>
          <w:sz w:val="28"/>
        </w:rPr>
        <w:t>
      Қала әкімінен кейін сөз мәслихат хатшысына, не оны алмастыратын адамға, не тұрақты комиссияның төрағасына беріледі.</w:t>
      </w:r>
    </w:p>
    <w:bookmarkEnd w:id="103"/>
    <w:bookmarkStart w:name="z115" w:id="104"/>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4"/>
    <w:bookmarkStart w:name="z116" w:id="105"/>
    <w:p>
      <w:pPr>
        <w:spacing w:after="0"/>
        <w:ind w:left="0"/>
        <w:jc w:val="both"/>
      </w:pPr>
      <w:r>
        <w:rPr>
          <w:rFonts w:ascii="Times New Roman"/>
          <w:b w:val="false"/>
          <w:i w:val="false"/>
          <w:color w:val="000000"/>
          <w:sz w:val="28"/>
        </w:rPr>
        <w:t>
      Есеп беру кездесулерінің хаттамаларын мәслихат аппараты дайындайды және оған мәслихат хатшысы не оны алмастыратын адам, не тұрақты комиссияның төрағасы қол қояды.</w:t>
      </w:r>
    </w:p>
    <w:bookmarkEnd w:id="105"/>
    <w:bookmarkStart w:name="z117" w:id="106"/>
    <w:p>
      <w:pPr>
        <w:spacing w:after="0"/>
        <w:ind w:left="0"/>
        <w:jc w:val="left"/>
      </w:pPr>
      <w:r>
        <w:rPr>
          <w:rFonts w:ascii="Times New Roman"/>
          <w:b/>
          <w:i w:val="false"/>
          <w:color w:val="000000"/>
        </w:rPr>
        <w:t xml:space="preserve"> 5-тарау. Депутаттық сауалдарды қарау тәртібі</w:t>
      </w:r>
    </w:p>
    <w:bookmarkEnd w:id="106"/>
    <w:bookmarkStart w:name="z118" w:id="107"/>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7"/>
    <w:bookmarkStart w:name="z119" w:id="108"/>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8"/>
    <w:bookmarkStart w:name="z120" w:id="109"/>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09"/>
    <w:bookmarkStart w:name="z121" w:id="110"/>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0"/>
    <w:bookmarkStart w:name="z122" w:id="111"/>
    <w:p>
      <w:pPr>
        <w:spacing w:after="0"/>
        <w:ind w:left="0"/>
        <w:jc w:val="both"/>
      </w:pPr>
      <w:r>
        <w:rPr>
          <w:rFonts w:ascii="Times New Roman"/>
          <w:b w:val="false"/>
          <w:i w:val="false"/>
          <w:color w:val="000000"/>
          <w:sz w:val="28"/>
        </w:rPr>
        <w:t xml:space="preserve">
      43.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1"/>
    <w:bookmarkStart w:name="z123" w:id="11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2"/>
    <w:bookmarkStart w:name="z124" w:id="11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3"/>
    <w:bookmarkStart w:name="z125" w:id="114"/>
    <w:p>
      <w:pPr>
        <w:spacing w:after="0"/>
        <w:ind w:left="0"/>
        <w:jc w:val="left"/>
      </w:pPr>
      <w:r>
        <w:rPr>
          <w:rFonts w:ascii="Times New Roman"/>
          <w:b/>
          <w:i w:val="false"/>
          <w:color w:val="000000"/>
        </w:rPr>
        <w:t xml:space="preserve"> 1-параграф. Мәслихат хатшысы</w:t>
      </w:r>
    </w:p>
    <w:bookmarkEnd w:id="114"/>
    <w:bookmarkStart w:name="z126" w:id="115"/>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5"/>
    <w:bookmarkStart w:name="z127" w:id="11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6"/>
    <w:bookmarkStart w:name="z128" w:id="117"/>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7"/>
    <w:bookmarkStart w:name="z129" w:id="11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8"/>
    <w:bookmarkStart w:name="z130" w:id="119"/>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19"/>
    <w:bookmarkStart w:name="z131" w:id="120"/>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0"/>
    <w:bookmarkStart w:name="z132" w:id="121"/>
    <w:p>
      <w:pPr>
        <w:spacing w:after="0"/>
        <w:ind w:left="0"/>
        <w:jc w:val="both"/>
      </w:pPr>
      <w:r>
        <w:rPr>
          <w:rFonts w:ascii="Times New Roman"/>
          <w:b w:val="false"/>
          <w:i w:val="false"/>
          <w:color w:val="000000"/>
          <w:sz w:val="28"/>
        </w:rPr>
        <w:t>
      45. Мәслихат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1"/>
    <w:bookmarkStart w:name="z133" w:id="122"/>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2"/>
    <w:bookmarkStart w:name="z134" w:id="123"/>
    <w:p>
      <w:pPr>
        <w:spacing w:after="0"/>
        <w:ind w:left="0"/>
        <w:jc w:val="both"/>
      </w:pPr>
      <w:r>
        <w:rPr>
          <w:rFonts w:ascii="Times New Roman"/>
          <w:b w:val="false"/>
          <w:i w:val="false"/>
          <w:color w:val="000000"/>
          <w:sz w:val="28"/>
        </w:rPr>
        <w:t>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3"/>
    <w:bookmarkStart w:name="z135" w:id="124"/>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4"/>
    <w:bookmarkStart w:name="z136" w:id="125"/>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5"/>
    <w:bookmarkStart w:name="z137" w:id="126"/>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6"/>
    <w:bookmarkStart w:name="z138" w:id="127"/>
    <w:p>
      <w:pPr>
        <w:spacing w:after="0"/>
        <w:ind w:left="0"/>
        <w:jc w:val="both"/>
      </w:pPr>
      <w:r>
        <w:rPr>
          <w:rFonts w:ascii="Times New Roman"/>
          <w:b w:val="false"/>
          <w:i w:val="false"/>
          <w:color w:val="000000"/>
          <w:sz w:val="28"/>
        </w:rPr>
        <w:t>
      Тұрақты комиссиялардың саны жетіден аспауға тиіс.</w:t>
      </w:r>
    </w:p>
    <w:bookmarkEnd w:id="127"/>
    <w:bookmarkStart w:name="z139" w:id="128"/>
    <w:p>
      <w:pPr>
        <w:spacing w:after="0"/>
        <w:ind w:left="0"/>
        <w:jc w:val="both"/>
      </w:pPr>
      <w:r>
        <w:rPr>
          <w:rFonts w:ascii="Times New Roman"/>
          <w:b w:val="false"/>
          <w:i w:val="false"/>
          <w:color w:val="000000"/>
          <w:sz w:val="28"/>
        </w:rPr>
        <w:t>
      Тұрақты комиссиялар жұмыс топтарын құра алады.</w:t>
      </w:r>
    </w:p>
    <w:bookmarkEnd w:id="128"/>
    <w:bookmarkStart w:name="z140" w:id="129"/>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29"/>
    <w:bookmarkStart w:name="z141" w:id="130"/>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0"/>
    <w:bookmarkStart w:name="z142" w:id="131"/>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1"/>
    <w:bookmarkStart w:name="z143" w:id="132"/>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2"/>
    <w:bookmarkStart w:name="z144" w:id="133"/>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3"/>
    <w:bookmarkStart w:name="z145" w:id="134"/>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4"/>
    <w:bookmarkStart w:name="z146" w:id="135"/>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5"/>
    <w:bookmarkStart w:name="z147" w:id="136"/>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6"/>
    <w:bookmarkStart w:name="z148" w:id="137"/>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7"/>
    <w:bookmarkStart w:name="z149" w:id="138"/>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8"/>
    <w:bookmarkStart w:name="z150" w:id="139"/>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9"/>
    <w:bookmarkStart w:name="z151" w:id="140"/>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0"/>
    <w:bookmarkStart w:name="z152" w:id="141"/>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1"/>
    <w:bookmarkStart w:name="z153" w:id="14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2"/>
    <w:bookmarkStart w:name="z154" w:id="143"/>
    <w:p>
      <w:pPr>
        <w:spacing w:after="0"/>
        <w:ind w:left="0"/>
        <w:jc w:val="left"/>
      </w:pPr>
      <w:r>
        <w:rPr>
          <w:rFonts w:ascii="Times New Roman"/>
          <w:b/>
          <w:i w:val="false"/>
          <w:color w:val="000000"/>
        </w:rPr>
        <w:t xml:space="preserve"> 3-параграф. Мәслихаттың тұрақты комиссиясының төрағасы</w:t>
      </w:r>
    </w:p>
    <w:bookmarkEnd w:id="143"/>
    <w:bookmarkStart w:name="z155" w:id="144"/>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4"/>
    <w:bookmarkStart w:name="z156" w:id="145"/>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5"/>
    <w:bookmarkStart w:name="z157" w:id="14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6"/>
    <w:bookmarkStart w:name="z158" w:id="147"/>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7"/>
    <w:bookmarkStart w:name="z159" w:id="148"/>
    <w:p>
      <w:pPr>
        <w:spacing w:after="0"/>
        <w:ind w:left="0"/>
        <w:jc w:val="both"/>
      </w:pPr>
      <w:r>
        <w:rPr>
          <w:rFonts w:ascii="Times New Roman"/>
          <w:b w:val="false"/>
          <w:i w:val="false"/>
          <w:color w:val="000000"/>
          <w:sz w:val="28"/>
        </w:rPr>
        <w:t xml:space="preserve">
      54.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8"/>
    <w:bookmarkStart w:name="z160" w:id="149"/>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9"/>
    <w:bookmarkStart w:name="z161" w:id="150"/>
    <w:p>
      <w:pPr>
        <w:spacing w:after="0"/>
        <w:ind w:left="0"/>
        <w:jc w:val="left"/>
      </w:pPr>
      <w:r>
        <w:rPr>
          <w:rFonts w:ascii="Times New Roman"/>
          <w:b/>
          <w:i w:val="false"/>
          <w:color w:val="000000"/>
        </w:rPr>
        <w:t xml:space="preserve"> 4-параграф. Мәслихаттың есеп комиссиясы</w:t>
      </w:r>
    </w:p>
    <w:bookmarkEnd w:id="150"/>
    <w:bookmarkStart w:name="z162" w:id="151"/>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1"/>
    <w:bookmarkStart w:name="z163" w:id="152"/>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2"/>
    <w:bookmarkStart w:name="z164" w:id="153"/>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3"/>
    <w:bookmarkStart w:name="z165" w:id="154"/>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4"/>
    <w:bookmarkStart w:name="z166" w:id="155"/>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5"/>
    <w:bookmarkStart w:name="z167" w:id="156"/>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6"/>
    <w:bookmarkStart w:name="z168" w:id="157"/>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57"/>
    <w:bookmarkStart w:name="z169" w:id="158"/>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8"/>
    <w:bookmarkStart w:name="z170" w:id="159"/>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59"/>
    <w:bookmarkStart w:name="z171" w:id="160"/>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0"/>
    <w:bookmarkStart w:name="z172" w:id="161"/>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1"/>
    <w:bookmarkStart w:name="z173" w:id="162"/>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2"/>
    <w:bookmarkStart w:name="z174" w:id="163"/>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3"/>
    <w:bookmarkStart w:name="z175" w:id="164"/>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4"/>
    <w:bookmarkStart w:name="z176" w:id="165"/>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5"/>
    <w:bookmarkStart w:name="z177" w:id="166"/>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6"/>
    <w:bookmarkStart w:name="z178" w:id="16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7"/>
    <w:bookmarkStart w:name="z179" w:id="168"/>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8"/>
    <w:bookmarkStart w:name="z180" w:id="169"/>
    <w:p>
      <w:pPr>
        <w:spacing w:after="0"/>
        <w:ind w:left="0"/>
        <w:jc w:val="left"/>
      </w:pPr>
      <w:r>
        <w:rPr>
          <w:rFonts w:ascii="Times New Roman"/>
          <w:b/>
          <w:i w:val="false"/>
          <w:color w:val="000000"/>
        </w:rPr>
        <w:t xml:space="preserve"> 5-параграф. Мәслихаттардағы депутаттық бірлестіктер</w:t>
      </w:r>
    </w:p>
    <w:bookmarkEnd w:id="169"/>
    <w:bookmarkStart w:name="z181" w:id="170"/>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0"/>
    <w:bookmarkStart w:name="z182" w:id="171"/>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1"/>
    <w:bookmarkStart w:name="z183" w:id="172"/>
    <w:p>
      <w:pPr>
        <w:spacing w:after="0"/>
        <w:ind w:left="0"/>
        <w:jc w:val="both"/>
      </w:pPr>
      <w:r>
        <w:rPr>
          <w:rFonts w:ascii="Times New Roman"/>
          <w:b w:val="false"/>
          <w:i w:val="false"/>
          <w:color w:val="000000"/>
          <w:sz w:val="28"/>
        </w:rPr>
        <w:t>
      61. Депутаттық бірлестіктердің мүшелері:</w:t>
      </w:r>
    </w:p>
    <w:bookmarkEnd w:id="172"/>
    <w:bookmarkStart w:name="z184" w:id="17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3"/>
    <w:bookmarkStart w:name="z185" w:id="17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4"/>
    <w:bookmarkStart w:name="z186" w:id="175"/>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5"/>
    <w:bookmarkStart w:name="z187" w:id="176"/>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6"/>
    <w:bookmarkStart w:name="z188" w:id="177"/>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7"/>
    <w:bookmarkStart w:name="z189" w:id="178"/>
    <w:p>
      <w:pPr>
        <w:spacing w:after="0"/>
        <w:ind w:left="0"/>
        <w:jc w:val="left"/>
      </w:pPr>
      <w:r>
        <w:rPr>
          <w:rFonts w:ascii="Times New Roman"/>
          <w:b/>
          <w:i w:val="false"/>
          <w:color w:val="000000"/>
        </w:rPr>
        <w:t xml:space="preserve"> 7-тарау. Депутаттық әдеп қағидалары</w:t>
      </w:r>
    </w:p>
    <w:bookmarkEnd w:id="178"/>
    <w:bookmarkStart w:name="z190" w:id="179"/>
    <w:p>
      <w:pPr>
        <w:spacing w:after="0"/>
        <w:ind w:left="0"/>
        <w:jc w:val="both"/>
      </w:pPr>
      <w:r>
        <w:rPr>
          <w:rFonts w:ascii="Times New Roman"/>
          <w:b w:val="false"/>
          <w:i w:val="false"/>
          <w:color w:val="000000"/>
          <w:sz w:val="28"/>
        </w:rPr>
        <w:t>
      63. Мәслихат депутаттары:</w:t>
      </w:r>
    </w:p>
    <w:bookmarkEnd w:id="179"/>
    <w:bookmarkStart w:name="z191" w:id="18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0"/>
    <w:bookmarkStart w:name="z192" w:id="181"/>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1"/>
    <w:bookmarkStart w:name="z193" w:id="18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2"/>
    <w:bookmarkStart w:name="z194" w:id="183"/>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3"/>
    <w:bookmarkStart w:name="z195" w:id="184"/>
    <w:p>
      <w:pPr>
        <w:spacing w:after="0"/>
        <w:ind w:left="0"/>
        <w:jc w:val="both"/>
      </w:pPr>
      <w:r>
        <w:rPr>
          <w:rFonts w:ascii="Times New Roman"/>
          <w:b w:val="false"/>
          <w:i w:val="false"/>
          <w:color w:val="000000"/>
          <w:sz w:val="28"/>
        </w:rPr>
        <w:t>
      5) сөйлеушілердің сөзін бөлмеуге тиіс.</w:t>
      </w:r>
    </w:p>
    <w:bookmarkEnd w:id="184"/>
    <w:bookmarkStart w:name="z196" w:id="185"/>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5"/>
    <w:bookmarkStart w:name="z197" w:id="186"/>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6"/>
    <w:bookmarkStart w:name="z198" w:id="187"/>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7"/>
    <w:bookmarkStart w:name="z199" w:id="188"/>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8"/>
    <w:bookmarkStart w:name="z200" w:id="189"/>
    <w:p>
      <w:pPr>
        <w:spacing w:after="0"/>
        <w:ind w:left="0"/>
        <w:jc w:val="both"/>
      </w:pPr>
      <w:r>
        <w:rPr>
          <w:rFonts w:ascii="Times New Roman"/>
          <w:b w:val="false"/>
          <w:i w:val="false"/>
          <w:color w:val="000000"/>
          <w:sz w:val="28"/>
        </w:rPr>
        <w:t xml:space="preserve">
      68.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9"/>
    <w:bookmarkStart w:name="z201" w:id="190"/>
    <w:p>
      <w:pPr>
        <w:spacing w:after="0"/>
        <w:ind w:left="0"/>
        <w:jc w:val="left"/>
      </w:pPr>
      <w:r>
        <w:rPr>
          <w:rFonts w:ascii="Times New Roman"/>
          <w:b/>
          <w:i w:val="false"/>
          <w:color w:val="000000"/>
        </w:rPr>
        <w:t xml:space="preserve"> 8-тарау. Мәслихат депутаттарының біліктілігін арттыру</w:t>
      </w:r>
    </w:p>
    <w:bookmarkEnd w:id="190"/>
    <w:bookmarkStart w:name="z202" w:id="191"/>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1"/>
    <w:bookmarkStart w:name="z203" w:id="192"/>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2"/>
    <w:bookmarkStart w:name="z204" w:id="193"/>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3"/>
    <w:bookmarkStart w:name="z205" w:id="194"/>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4"/>
    <w:bookmarkStart w:name="z206" w:id="195"/>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5"/>
    <w:bookmarkStart w:name="z207" w:id="196"/>
    <w:p>
      <w:pPr>
        <w:spacing w:after="0"/>
        <w:ind w:left="0"/>
        <w:jc w:val="left"/>
      </w:pPr>
      <w:r>
        <w:rPr>
          <w:rFonts w:ascii="Times New Roman"/>
          <w:b/>
          <w:i w:val="false"/>
          <w:color w:val="000000"/>
        </w:rPr>
        <w:t xml:space="preserve"> 9-тарау. Мәслихат аппаратының жұмысын ұйымдастыру</w:t>
      </w:r>
    </w:p>
    <w:bookmarkEnd w:id="196"/>
    <w:bookmarkStart w:name="z208" w:id="197"/>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7"/>
    <w:bookmarkStart w:name="z209" w:id="198"/>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8"/>
    <w:bookmarkStart w:name="z210" w:id="199"/>
    <w:p>
      <w:pPr>
        <w:spacing w:after="0"/>
        <w:ind w:left="0"/>
        <w:jc w:val="both"/>
      </w:pPr>
      <w:r>
        <w:rPr>
          <w:rFonts w:ascii="Times New Roman"/>
          <w:b w:val="false"/>
          <w:i w:val="false"/>
          <w:color w:val="000000"/>
          <w:sz w:val="28"/>
        </w:rPr>
        <w:t>
      Мәслихат аппараты туралы ережені мәслихат бекітеді.</w:t>
      </w:r>
    </w:p>
    <w:bookmarkEnd w:id="199"/>
    <w:bookmarkStart w:name="z211" w:id="200"/>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0"/>
    <w:bookmarkStart w:name="z212" w:id="201"/>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1"/>
    <w:bookmarkStart w:name="z213" w:id="202"/>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