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8d87" w14:textId="8ff8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Үлгілімалшы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27 желтоқсандағы № 28-5/8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63 361,2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2 544,0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60 667,2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63 361,2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Көкпекті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ауылдық округ бюджетінің ағымдағы бюджеттік бағдарламаларының тізбесі бекітілсін.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28-5/8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Үлгілімалшы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Көкпекті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28-5/8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Үлгілімалшы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28-5/8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Үлгілімалшы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28-5/8 шешіміне 4 қосымша</w:t>
            </w:r>
          </w:p>
        </w:tc>
      </w:tr>
    </w:tbl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бағдарламалар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