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d6c" w14:textId="218c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Тассай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27 желтоқсандағы № 28-5/5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57 688,7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4 750,0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52 938,7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58 258,4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-569,7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ауылдық округ бюджетінде аудандық бюджеттен 2 000,0 мың теңге сомасында ағымдағы нысаналы трансферттер ескерілсін.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ауылдық округ бюджетінің ағымдағы бюджеттік бағдарламаларының тізбесі бекітілсін.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 шешіміне 1 қосымша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Тассай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 шешіміне 2 қосымша</w:t>
            </w:r>
          </w:p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 шешіміне 3 қосымша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 шешіміне 4 қосымша</w:t>
            </w:r>
          </w:p>
        </w:tc>
      </w:tr>
    </w:tbl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 шешіміне 5 қосымша</w:t>
            </w:r>
          </w:p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