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e8f8" w14:textId="d6ce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Көкжайық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2023-2025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72 875,8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6 250,0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25.08.2023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 шешіміне 1 қосымша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Көкжайық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25.08.2023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 шешіміне 2 қосымша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Көкжайық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 шешіміне 3 қосымша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Көкжайық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 шешіміне 4 қосымша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