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f6d47" w14:textId="98f6d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 жылға мүгедектерге арналған жұмыс орындарының квотасын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Көкпекті ауданы әкімдігінің 2022 жылғы 5 желтоқсандағы № 384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 мүгедектігі бар адамдарды әлеуметтік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тармақшасына, Қазақстан Республикасының "Халықты жұмыспен қамту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тармақшасына, Қазақстан Республикасы Денсаулық сақтау және әлеуметтік даму министрінің 2016 жылғы 13 маусымдағы № 498 "Мүгедектігі бар адамдар үшін жұмыс орындарын квоталау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Көкпекті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ауыр жұмыстардағы, зиянды заттармен жағдайлары жұмыс істеу, қауiптi жұмыстарды есепке алмағанда, мүгедектер үшiн 2023 жылға арналған жұмыс орындарының квотасы жұмыс орындары санының екi-төрт пайызы мөлшерiнде белгiленсiн.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"Абай облысы Көкпекті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заңнамасында белгіленген тәртіппен: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Қазақстан Республикасы нормативтік құқықтық актілерінің эталондық бақылау банкіне енгізу;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Көкпекті ауданы әкімдігінің интернет-ресурсында орналастыруды қамтамасыз етсін.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Марат Қапарович Темиржановқа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Оразбаев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Көкпекті ауданы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"05" желтоқсан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384 қаулысына 1 қосымша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квотасының көлемі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   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округ, кент әкімшіліктердің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 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Қызметкерлердіңтізімдіксаны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Квотаның көлемі (% қызметкерлердің тізімдік санынан)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бойынша жұмыс орындар саны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облысы Көкпекті ауданының арнаулы әлеуметтік қызметтер көрсету орталығы" коммуналдық мемлекеттік мекеме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Аухадиев атындағы ауыл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"Преображенка орта мектебі" коммуналдық мемлекеттік мекеме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Үлкенбөкен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"Үлкен-бөкен орта мектебі" коммуналдық мемлекеттік мекеме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Көкпекті аудандык мәдениет бөлімінің "Бос уақыт орталығы" коммуналдық мемлекеттік қазыналык кәсіпорыны"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Көкпекті ауылы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денсаулық сақтау басқармасының "Көкпекті ауданының аудандық ауруханасы" шаруашылық жүргізу құқығындағы коммуналдық мемлекеттік кәсіпорыны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