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f488" w14:textId="516f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2021 жылғы 29 желтоқсандағы № 13-14 "2022-2024 жылдарға арналған Тассай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22 қазандағы № 25-6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"2022-2024 жылдарға арналған Тассай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Тассай ауылдық округінің бюджеті тиісінше 1, 2 және 3 қосымшаларға сәйкес, оның ішінде 2022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39 649,3 мың теңге: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3 795,0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35 854,3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39 951,3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302,0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