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b94d" w14:textId="297b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13-6 "2022-2024 жылдарға арналған Көкжайык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22 қазандағы № 25-4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аудандық мәслихатының "2022-2024 жылдарға арналған Көкжайык ауылдық округінің бюджеті туралы" 2021 жылғы 29 желтоқсандағы № 13-6 шешіміне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Көкжайык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58 790,0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391,5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Көкжайык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