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9692" w14:textId="d719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13-4 "2022-2024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Биғаш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Биғаш ауылдық округінің бюджеті тиісінше 1, 2 және 3 қосымшаларға сәйкес, оның ішінде 2022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55 633,0 мың теңге: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1 006,0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54 527,0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55 676,2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43,2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