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6598" w14:textId="a596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2021 жылғы 24 желтоқсандағы № 12-2 "2022-2024 жылдарға арналған Көкпекті аудандық бюджеті туралы" шешіміне өзгерістер енгізу туралы</w:t>
      </w:r>
    </w:p>
    <w:p>
      <w:pPr>
        <w:spacing w:after="0"/>
        <w:ind w:left="0"/>
        <w:jc w:val="both"/>
      </w:pPr>
      <w:r>
        <w:rPr>
          <w:rFonts w:ascii="Times New Roman"/>
          <w:b w:val="false"/>
          <w:i w:val="false"/>
          <w:color w:val="000000"/>
          <w:sz w:val="28"/>
        </w:rPr>
        <w:t>Абай облысы Көкпекті аудандық маслихатының 2022 жылғы 9 тамыздағы № 22-2 шешімі</w:t>
      </w:r>
    </w:p>
    <w:p>
      <w:pPr>
        <w:spacing w:after="0"/>
        <w:ind w:left="0"/>
        <w:jc w:val="both"/>
      </w:pPr>
      <w:bookmarkStart w:name="z5" w:id="0"/>
      <w:r>
        <w:rPr>
          <w:rFonts w:ascii="Times New Roman"/>
          <w:b w:val="false"/>
          <w:i w:val="false"/>
          <w:color w:val="000000"/>
          <w:sz w:val="28"/>
        </w:rPr>
        <w:t>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"2022-2024 жылдарға арналған Көкпекті аудандық бюджеті туралы" 2021 жылғы 24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26206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Көкпекті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5 690 037,8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3 462 216,0 мың теңге;</w:t>
      </w:r>
    </w:p>
    <w:bookmarkEnd w:id="4"/>
    <w:bookmarkStart w:name="z11" w:id="5"/>
    <w:p>
      <w:pPr>
        <w:spacing w:after="0"/>
        <w:ind w:left="0"/>
        <w:jc w:val="both"/>
      </w:pPr>
      <w:r>
        <w:rPr>
          <w:rFonts w:ascii="Times New Roman"/>
          <w:b w:val="false"/>
          <w:i w:val="false"/>
          <w:color w:val="000000"/>
          <w:sz w:val="28"/>
        </w:rPr>
        <w:t>
      салықтық емес түсімдер – 16 551,0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 түсімі – 2 211 270,8 мың теңге;</w:t>
      </w:r>
    </w:p>
    <w:bookmarkEnd w:id="7"/>
    <w:bookmarkStart w:name="z14" w:id="8"/>
    <w:p>
      <w:pPr>
        <w:spacing w:after="0"/>
        <w:ind w:left="0"/>
        <w:jc w:val="both"/>
      </w:pPr>
      <w:r>
        <w:rPr>
          <w:rFonts w:ascii="Times New Roman"/>
          <w:b w:val="false"/>
          <w:i w:val="false"/>
          <w:color w:val="000000"/>
          <w:sz w:val="28"/>
        </w:rPr>
        <w:t>
      2) шығындар – 5 758 016,5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143 934,0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188 374,0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44 440,0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- 75 955,3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75 955,3 мың теңге:</w:t>
      </w:r>
    </w:p>
    <w:bookmarkEnd w:id="16"/>
    <w:bookmarkStart w:name="z23" w:id="17"/>
    <w:p>
      <w:pPr>
        <w:spacing w:after="0"/>
        <w:ind w:left="0"/>
        <w:jc w:val="both"/>
      </w:pPr>
      <w:r>
        <w:rPr>
          <w:rFonts w:ascii="Times New Roman"/>
          <w:b w:val="false"/>
          <w:i w:val="false"/>
          <w:color w:val="000000"/>
          <w:sz w:val="28"/>
        </w:rPr>
        <w:t>
      қарыздар түсімі – 188 374,0 мың теңге;</w:t>
      </w:r>
    </w:p>
    <w:bookmarkEnd w:id="17"/>
    <w:bookmarkStart w:name="z24" w:id="18"/>
    <w:p>
      <w:pPr>
        <w:spacing w:after="0"/>
        <w:ind w:left="0"/>
        <w:jc w:val="both"/>
      </w:pPr>
      <w:r>
        <w:rPr>
          <w:rFonts w:ascii="Times New Roman"/>
          <w:b w:val="false"/>
          <w:i w:val="false"/>
          <w:color w:val="000000"/>
          <w:sz w:val="28"/>
        </w:rPr>
        <w:t>
      қарыздарды өтеу – 44 440,0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67 978,7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9 тамыздағы </w:t>
            </w:r>
            <w:r>
              <w:br/>
            </w:r>
            <w:r>
              <w:rPr>
                <w:rFonts w:ascii="Times New Roman"/>
                <w:b w:val="false"/>
                <w:i w:val="false"/>
                <w:color w:val="000000"/>
                <w:sz w:val="20"/>
              </w:rPr>
              <w:t>№ 22-2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1 қосымша</w:t>
            </w:r>
          </w:p>
        </w:tc>
      </w:tr>
    </w:tbl>
    <w:bookmarkStart w:name="z31"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5 690 037,8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2 189 171,4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5 758 016,5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9 тамыздағы </w:t>
            </w:r>
            <w:r>
              <w:br/>
            </w:r>
            <w:r>
              <w:rPr>
                <w:rFonts w:ascii="Times New Roman"/>
                <w:b w:val="false"/>
                <w:i w:val="false"/>
                <w:color w:val="000000"/>
                <w:sz w:val="20"/>
              </w:rPr>
              <w:t xml:space="preserve">№ 22-2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4 қосымша</w:t>
            </w:r>
          </w:p>
        </w:tc>
      </w:tr>
    </w:tbl>
    <w:bookmarkStart w:name="z34" w:id="23"/>
    <w:p>
      <w:pPr>
        <w:spacing w:after="0"/>
        <w:ind w:left="0"/>
        <w:jc w:val="left"/>
      </w:pPr>
      <w:r>
        <w:rPr>
          <w:rFonts w:ascii="Times New Roman"/>
          <w:b/>
          <w:i w:val="false"/>
          <w:color w:val="000000"/>
        </w:rPr>
        <w:t xml:space="preserve"> 2022 жылға арналған облыстық бюджеттен берілетін ағымдағы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бағытталған шараларды жүзеге асырғаны үшін,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қоныс аударушылар және қандастар үшін тұрғын үй жалдау (жалға алу) бойынша шығындарды өтеуге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кадрларын сұранысқа ие мамандықтар бойынша қысқа мерзімді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 техникалық көмекші (компенсаторлық) құралдармен және (немесе) арнайы көлік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құралдармен қамтамасыз ету және оларды пайдалануды үйрету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жылғы 22 маусымнан 1945 жылғы 9 мамыр аралығында жұмыс істеген (қызмет өткерген) адамдарға біржолғы материалдық көмек көрсетуге кемінде алты ай және ҰОС жылдары тылдағы қажырлы еңбегі мен мінсіз әскери қызметі үшін бұрынғы КСР Одағының ордендерімен және медальдарымен наградталмаған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мамырға ҰОС қатысушыларына материалдық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9 тамыздағы </w:t>
            </w:r>
            <w:r>
              <w:br/>
            </w:r>
            <w:r>
              <w:rPr>
                <w:rFonts w:ascii="Times New Roman"/>
                <w:b w:val="false"/>
                <w:i w:val="false"/>
                <w:color w:val="000000"/>
                <w:sz w:val="20"/>
              </w:rPr>
              <w:t>№ 22-2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6 қосымша</w:t>
            </w:r>
          </w:p>
        </w:tc>
      </w:tr>
    </w:tbl>
    <w:bookmarkStart w:name="z37" w:id="24"/>
    <w:p>
      <w:pPr>
        <w:spacing w:after="0"/>
        <w:ind w:left="0"/>
        <w:jc w:val="left"/>
      </w:pPr>
      <w:r>
        <w:rPr>
          <w:rFonts w:ascii="Times New Roman"/>
          <w:b/>
          <w:i w:val="false"/>
          <w:color w:val="000000"/>
        </w:rPr>
        <w:t xml:space="preserve"> 2022 жылға арналған республикалық бюджеттен берілетін ағымдағы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трансферт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бағытталған шараларды іске асыру үшін,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жұмыс орны"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жақсартуға,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тифлотехникалық құралдар, арнайы қозғалыс құралдары (кресло-арбалар), техникалық көмекші (орнын толтырушы) құралдарды кеңейту, Брайль қарпімен ақпаратты енгізу/шығару ішіне салынған сөйлеу синтезі бар портативті тифлокомпьютер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санаторлық-курорттық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167 853,0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кепілді әлеуметтік пакет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мемлекеттік ұйымдары қызметкерлерінің жалақысын арттыруға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9 тамыздағы </w:t>
            </w:r>
            <w:r>
              <w:br/>
            </w:r>
            <w:r>
              <w:rPr>
                <w:rFonts w:ascii="Times New Roman"/>
                <w:b w:val="false"/>
                <w:i w:val="false"/>
                <w:color w:val="000000"/>
                <w:sz w:val="20"/>
              </w:rPr>
              <w:t>№ 22-2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7 қосымша</w:t>
            </w:r>
          </w:p>
        </w:tc>
      </w:tr>
    </w:tbl>
    <w:bookmarkStart w:name="z41" w:id="25"/>
    <w:p>
      <w:pPr>
        <w:spacing w:after="0"/>
        <w:ind w:left="0"/>
        <w:jc w:val="left"/>
      </w:pPr>
      <w:r>
        <w:rPr>
          <w:rFonts w:ascii="Times New Roman"/>
          <w:b/>
          <w:i w:val="false"/>
          <w:color w:val="000000"/>
        </w:rPr>
        <w:t xml:space="preserve"> 2022 жылға арналған республикалық бюджеттен берілетін нысаналы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дамытудың 2020-2025 жылдарға арналған "Нұрлы жер" мемлекеттік бағдарламасы шеңберінде сумен жабдықтау және су бұру жүйесін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құбыры желілерін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650 178,0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