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e4b8" w14:textId="005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Салқынбел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22-393/VII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Салқынбел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31 181,8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31 860,8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000000"/>
          <w:sz w:val="28"/>
        </w:rPr>
        <w:t>№ 6-140/VIII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22 -393/VII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2-63/VIII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27.10.2023 </w:t>
      </w:r>
      <w:r>
        <w:rPr>
          <w:rFonts w:ascii="Times New Roman"/>
          <w:b w:val="false"/>
          <w:i w:val="false"/>
          <w:color w:val="ff0000"/>
          <w:sz w:val="28"/>
        </w:rPr>
        <w:t>№ 6-140/VIII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22 -393/VII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№22-393/VII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Жергіліктідеңгейдеалықтыжұмыспенқамтудықамтамасызету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